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55F6A">
      <w:pPr>
        <w:pStyle w:val="2"/>
        <w:spacing w:before="100" w:beforeAutospacing="1" w:after="100" w:afterAutospacing="1"/>
        <w:jc w:val="center"/>
      </w:pPr>
      <w:r>
        <w:t>Module-2: Entrepreneurship in Rural Development</w:t>
      </w:r>
    </w:p>
    <w:p w14:paraId="5933838F">
      <w:pPr>
        <w:pStyle w:val="3"/>
        <w:spacing w:before="100" w:beforeAutospacing="1" w:after="240"/>
        <w:jc w:val="both"/>
        <w:rPr>
          <w:rStyle w:val="144"/>
          <w:b/>
          <w:bCs/>
        </w:rPr>
      </w:pPr>
      <w:r>
        <w:rPr>
          <w:rStyle w:val="144"/>
          <w:b/>
          <w:bCs/>
        </w:rPr>
        <w:t>Introduction</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0"/>
      </w:tblGrid>
      <w:tr w14:paraId="0954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0" w:type="dxa"/>
            <w:shd w:val="clear" w:color="auto" w:fill="D6E3BC" w:themeFill="accent3" w:themeFillTint="66"/>
          </w:tcPr>
          <w:p w14:paraId="0625DA8F">
            <w:pPr>
              <w:spacing w:after="0" w:line="240" w:lineRule="auto"/>
              <w:rPr>
                <w:b/>
                <w:bCs/>
              </w:rPr>
            </w:pPr>
            <w:r>
              <w:rPr>
                <w:b/>
                <w:bCs/>
              </w:rPr>
              <w:t>Method of Delivery: - Self-paced</w:t>
            </w:r>
          </w:p>
          <w:p w14:paraId="0C9FB400">
            <w:pPr>
              <w:spacing w:after="0" w:line="240" w:lineRule="auto"/>
              <w:rPr>
                <w:b/>
                <w:bCs/>
              </w:rPr>
            </w:pPr>
            <w:r>
              <w:rPr>
                <w:b/>
                <w:bCs/>
              </w:rPr>
              <w:t xml:space="preserve">                                       : - Video using the following script </w:t>
            </w:r>
          </w:p>
          <w:p w14:paraId="3B92C9CB">
            <w:pPr>
              <w:spacing w:after="0" w:line="240" w:lineRule="auto"/>
              <w:rPr>
                <w:b/>
                <w:bCs/>
              </w:rPr>
            </w:pPr>
            <w:r>
              <w:rPr>
                <w:b/>
                <w:bCs/>
              </w:rPr>
              <w:t xml:space="preserve">                                       : - Duration 4 – 5 minutes</w:t>
            </w:r>
          </w:p>
        </w:tc>
      </w:tr>
      <w:tr w14:paraId="01DD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0" w:type="dxa"/>
          </w:tcPr>
          <w:p w14:paraId="25DDA9D7">
            <w:pPr>
              <w:spacing w:before="120" w:after="120" w:line="240" w:lineRule="auto"/>
              <w:rPr>
                <w:b/>
                <w:bCs/>
              </w:rPr>
            </w:pPr>
            <w:r>
              <w:rPr>
                <w:b/>
                <w:bCs/>
              </w:rPr>
              <w:t xml:space="preserve">VIDEO SCRIPT: </w:t>
            </w:r>
          </w:p>
          <w:p w14:paraId="43C96E2E">
            <w:pPr>
              <w:spacing w:after="0" w:line="240" w:lineRule="auto"/>
              <w:rPr>
                <w:b/>
                <w:bCs/>
              </w:rPr>
            </w:pPr>
            <w:r>
              <w:rPr>
                <w:b/>
                <w:bCs/>
              </w:rPr>
              <w:t>[Opening Scene – Calm instrumental music playing, visuals of rural landscapes, small enterprises, and people working together]</w:t>
            </w:r>
          </w:p>
          <w:p w14:paraId="5E3335AC">
            <w:pPr>
              <w:spacing w:before="120" w:after="0" w:line="240" w:lineRule="auto"/>
              <w:rPr>
                <w:rFonts w:hint="default"/>
                <w:lang w:val="en-US"/>
              </w:rPr>
            </w:pPr>
            <w:r>
              <w:rPr>
                <w:b/>
                <w:bCs/>
                <w:color w:val="00B050"/>
              </w:rPr>
              <w:t>Narrator (Voiceover):</w:t>
            </w:r>
            <w:r>
              <w:rPr>
                <w:rFonts w:hint="default"/>
                <w:b/>
                <w:bCs/>
                <w:color w:val="00B050"/>
                <w:lang w:val="en-US"/>
              </w:rPr>
              <w:t xml:space="preserve">  </w:t>
            </w:r>
            <w:r>
              <w:commentReference w:id="0"/>
            </w:r>
            <w:r>
              <w:br w:type="textWrapping"/>
            </w:r>
            <w:r>
              <w:rPr>
                <w:i/>
                <w:iCs/>
              </w:rPr>
              <w:t>Welcome to the training module on Entrepreneurship and Innovation for Rural Development. This module is designed to strengthen your understanding of entrepreneurship as a key driver of rural transformation. It explores how innovation, local value chains, and sustainable business models can help rural communities create jobs, increase incomes, and promote inclusive growth</w:t>
            </w:r>
            <w:r>
              <w:rPr>
                <w:i/>
                <w:iCs/>
                <w:sz w:val="20"/>
                <w:szCs w:val="20"/>
              </w:rPr>
              <w:t>.</w:t>
            </w:r>
            <w:r>
              <w:rPr>
                <w:rFonts w:hint="default"/>
                <w:i/>
                <w:iCs/>
                <w:sz w:val="20"/>
                <w:szCs w:val="20"/>
                <w:lang w:val="en-US"/>
              </w:rPr>
              <w:t xml:space="preserve"> </w:t>
            </w:r>
          </w:p>
          <w:p w14:paraId="6D9EF69A">
            <w:pPr>
              <w:spacing w:after="0" w:line="240" w:lineRule="auto"/>
            </w:pPr>
            <w:r>
              <w:pict>
                <v:rect id="_x0000_i1025" o:spt="1" style="height:1.5pt;width:0pt;" fillcolor="#A0A0A0" filled="t" stroked="f" coordsize="21600,21600" o:hr="t" o:hrstd="t" o:hralign="center">
                  <v:path/>
                  <v:fill on="t" focussize="0,0"/>
                  <v:stroke on="f"/>
                  <v:imagedata o:title=""/>
                  <o:lock v:ext="edit"/>
                  <w10:wrap type="none"/>
                  <w10:anchorlock/>
                </v:rect>
              </w:pict>
            </w:r>
          </w:p>
          <w:p w14:paraId="06675A19">
            <w:pPr>
              <w:spacing w:after="0" w:line="240" w:lineRule="auto"/>
            </w:pPr>
            <w:r>
              <w:rPr>
                <w:b/>
                <w:bCs/>
              </w:rPr>
              <w:t>[Cut to visuals of rural farmers processing products, young entrepreneurs, and local market scenes]</w:t>
            </w:r>
          </w:p>
          <w:p w14:paraId="5E8E6909">
            <w:pPr>
              <w:spacing w:before="120" w:after="0" w:line="240" w:lineRule="auto"/>
              <w:rPr>
                <w:rFonts w:hint="default"/>
                <w:lang w:val="en-US"/>
              </w:rPr>
            </w:pPr>
            <w:r>
              <w:rPr>
                <w:b/>
                <w:bCs/>
                <w:color w:val="00B050"/>
              </w:rPr>
              <w:t>Narrator:</w:t>
            </w:r>
            <w:r>
              <w:br w:type="textWrapping"/>
            </w:r>
            <w:r>
              <w:t>Entrepreneurship in rural development is all about starting and managing new business ventures that create economic opportunities and improve living standards. It means using local resources, skills, and creativity to produce goods and services that meet community needs while contributing to broader economic growth. In simple terms, it empowers people in rural areas to become job creators rather than job seekers through innovation and locally driven enterprise.</w:t>
            </w:r>
            <w:r>
              <w:rPr>
                <w:rFonts w:hint="default"/>
                <w:lang w:val="en-US"/>
              </w:rPr>
              <w:t xml:space="preserve">  </w:t>
            </w:r>
          </w:p>
          <w:p w14:paraId="18605CAF">
            <w:pPr>
              <w:spacing w:after="0" w:line="240" w:lineRule="auto"/>
            </w:pPr>
            <w:r>
              <w:pict>
                <v:rect id="_x0000_i1026" o:spt="1" style="height:1.5pt;width:0pt;" fillcolor="#A0A0A0" filled="t" stroked="f" coordsize="21600,21600" o:hr="t" o:hrstd="t" o:hralign="center">
                  <v:path/>
                  <v:fill on="t" focussize="0,0"/>
                  <v:stroke on="f"/>
                  <v:imagedata o:title=""/>
                  <o:lock v:ext="edit"/>
                  <w10:wrap type="none"/>
                  <w10:anchorlock/>
                </v:rect>
              </w:pict>
            </w:r>
          </w:p>
          <w:p w14:paraId="43D053F4">
            <w:pPr>
              <w:spacing w:after="0" w:line="240" w:lineRule="auto"/>
            </w:pPr>
            <w:r>
              <w:rPr>
                <w:b/>
                <w:bCs/>
              </w:rPr>
              <w:t>[Transition – Text on screen: “Key Topics of the Module”]</w:t>
            </w:r>
          </w:p>
          <w:p w14:paraId="2A31A231">
            <w:pPr>
              <w:spacing w:before="120" w:after="0" w:line="240" w:lineRule="auto"/>
            </w:pPr>
            <w:r>
              <w:rPr>
                <w:b/>
                <w:bCs/>
                <w:color w:val="00B050"/>
              </w:rPr>
              <w:t>Narrator:</w:t>
            </w:r>
            <w:r>
              <w:br w:type="textWrapping"/>
            </w:r>
            <w:r>
              <w:t>This training focuses on four key themes that collectively shape how innovation and enterprise can transform rural economies.</w:t>
            </w:r>
          </w:p>
          <w:p w14:paraId="4D27F084">
            <w:pPr>
              <w:spacing w:after="0" w:line="240" w:lineRule="auto"/>
            </w:pPr>
            <w:r>
              <w:pict>
                <v:rect id="_x0000_i1027" o:spt="1" style="height:1.5pt;width:0pt;" fillcolor="#A0A0A0" filled="t" stroked="f" coordsize="21600,21600" o:hr="t" o:hrstd="t" o:hralign="center">
                  <v:path/>
                  <v:fill on="t" focussize="0,0"/>
                  <v:stroke on="f"/>
                  <v:imagedata o:title=""/>
                  <o:lock v:ext="edit"/>
                  <w10:wrap type="none"/>
                  <w10:anchorlock/>
                </v:rect>
              </w:pict>
            </w:r>
          </w:p>
          <w:p w14:paraId="1042D312">
            <w:pPr>
              <w:spacing w:after="0" w:line="240" w:lineRule="auto"/>
            </w:pPr>
            <w:r>
              <w:rPr>
                <w:b/>
                <w:bCs/>
              </w:rPr>
              <w:t>[Visuals: icons or short clips representing each Topic]</w:t>
            </w:r>
            <w:r>
              <w:t xml:space="preserve"> </w:t>
            </w:r>
          </w:p>
          <w:p w14:paraId="5EE0A2A5">
            <w:pPr>
              <w:spacing w:before="120" w:after="0" w:line="240" w:lineRule="auto"/>
              <w:rPr>
                <w:i/>
                <w:iCs/>
              </w:rPr>
            </w:pPr>
            <w:r>
              <w:rPr>
                <w:b/>
                <w:bCs/>
              </w:rPr>
              <w:t>Narrator:</w:t>
            </w:r>
            <w:r>
              <w:t xml:space="preserve"> </w:t>
            </w:r>
            <w:r>
              <w:br w:type="textWrapping"/>
            </w:r>
            <w:r>
              <w:rPr>
                <w:b/>
                <w:bCs/>
              </w:rPr>
              <w:t>First,</w:t>
            </w:r>
            <w:r>
              <w:t xml:space="preserve"> </w:t>
            </w:r>
            <w:r>
              <w:rPr>
                <w:i/>
                <w:iCs/>
              </w:rPr>
              <w:t xml:space="preserve">What Makes an Enterprise Innovative? </w:t>
            </w:r>
          </w:p>
          <w:p w14:paraId="6EA80838">
            <w:pPr>
              <w:spacing w:before="120" w:after="0" w:line="240" w:lineRule="auto"/>
            </w:pPr>
            <w:r>
              <w:t>We’ll explore the characteristics, processes, and mindsets that help businesses introduce new products, services, or ways of working that respond to local challenges and opportunities.</w:t>
            </w:r>
          </w:p>
          <w:p w14:paraId="3F1B0926">
            <w:pPr>
              <w:spacing w:before="120" w:after="0" w:line="240" w:lineRule="auto"/>
              <w:rPr>
                <w:i/>
                <w:iCs/>
              </w:rPr>
            </w:pPr>
            <w:r>
              <w:rPr>
                <w:b/>
                <w:bCs/>
              </w:rPr>
              <w:t>Second,</w:t>
            </w:r>
            <w:r>
              <w:t xml:space="preserve"> </w:t>
            </w:r>
            <w:r>
              <w:rPr>
                <w:i/>
                <w:iCs/>
              </w:rPr>
              <w:t xml:space="preserve">Rural Entrepreneurship and Local Value Chains. </w:t>
            </w:r>
          </w:p>
          <w:p w14:paraId="298FFFE3">
            <w:pPr>
              <w:spacing w:before="120" w:after="0" w:line="240" w:lineRule="auto"/>
            </w:pPr>
            <w:r>
              <w:t>Here, we’ll examine how rural enterprises can use local resources, add value to products, and strengthen market linkages to generate income and employment.</w:t>
            </w:r>
          </w:p>
          <w:p w14:paraId="69606740">
            <w:pPr>
              <w:spacing w:before="120" w:after="0" w:line="240" w:lineRule="auto"/>
              <w:rPr>
                <w:i/>
                <w:iCs/>
              </w:rPr>
            </w:pPr>
            <w:r>
              <w:rPr>
                <w:b/>
                <w:bCs/>
              </w:rPr>
              <w:t>Third,</w:t>
            </w:r>
            <w:r>
              <w:t xml:space="preserve"> </w:t>
            </w:r>
            <w:r>
              <w:rPr>
                <w:i/>
                <w:iCs/>
              </w:rPr>
              <w:t xml:space="preserve">Sustainable Business Models for Inclusive Growth. </w:t>
            </w:r>
          </w:p>
          <w:p w14:paraId="0889FF17">
            <w:pPr>
              <w:spacing w:before="120" w:after="0" w:line="240" w:lineRule="auto"/>
            </w:pPr>
            <w:r>
              <w:t>You’ll learn how enterprises can operate profitably while ensuring social inclusion, environmental sustainability, and long-term community benefits.</w:t>
            </w:r>
          </w:p>
          <w:p w14:paraId="79C1F119">
            <w:pPr>
              <w:spacing w:before="120" w:after="0" w:line="240" w:lineRule="auto"/>
              <w:rPr>
                <w:i/>
                <w:iCs/>
              </w:rPr>
            </w:pPr>
            <w:r>
              <w:rPr>
                <w:b/>
                <w:bCs/>
              </w:rPr>
              <w:t>And finally</w:t>
            </w:r>
            <w:r>
              <w:t xml:space="preserve">, </w:t>
            </w:r>
            <w:r>
              <w:rPr>
                <w:i/>
                <w:iCs/>
              </w:rPr>
              <w:t>Innovation Case Studies from Africa and Beyond.</w:t>
            </w:r>
          </w:p>
          <w:p w14:paraId="60DE4F71">
            <w:pPr>
              <w:spacing w:before="120" w:after="0" w:line="240" w:lineRule="auto"/>
            </w:pPr>
            <w:r>
              <w:rPr>
                <w:i/>
                <w:iCs/>
              </w:rPr>
              <w:t xml:space="preserve"> </w:t>
            </w:r>
            <w:r>
              <w:t>We’ll learn from real-world examples of successful innovations that have improved livelihoods and inspired rural transformation across different contexts.</w:t>
            </w:r>
            <w:r>
              <w:commentReference w:id="1"/>
            </w:r>
          </w:p>
          <w:p w14:paraId="4B9A8722">
            <w:pPr>
              <w:spacing w:after="0" w:line="240" w:lineRule="auto"/>
            </w:pPr>
            <w:r>
              <w:pict>
                <v:rect id="_x0000_i1028" o:spt="1" style="height:1.5pt;width:0pt;" fillcolor="#A0A0A0" filled="t" stroked="f" coordsize="21600,21600" o:hr="t" o:hrstd="t" o:hralign="center">
                  <v:path/>
                  <v:fill on="t" focussize="0,0"/>
                  <v:stroke on="f"/>
                  <v:imagedata o:title=""/>
                  <o:lock v:ext="edit"/>
                  <w10:wrap type="none"/>
                  <w10:anchorlock/>
                </v:rect>
              </w:pict>
            </w:r>
          </w:p>
          <w:p w14:paraId="023EEF1C">
            <w:pPr>
              <w:spacing w:after="0" w:line="240" w:lineRule="auto"/>
            </w:pPr>
            <w:r>
              <w:rPr>
                <w:b/>
                <w:bCs/>
              </w:rPr>
              <w:t>[Transition – visuals of people in training sessions (with phone, tablet and computer), group discussions, and checklist note]</w:t>
            </w:r>
          </w:p>
          <w:p w14:paraId="4367AAC9">
            <w:pPr>
              <w:spacing w:before="120" w:after="0" w:line="240" w:lineRule="auto"/>
              <w:rPr>
                <w:rFonts w:hint="default"/>
                <w:lang w:val="en-US"/>
              </w:rPr>
            </w:pPr>
            <w:r>
              <w:rPr>
                <w:b/>
                <w:bCs/>
              </w:rPr>
              <w:t>Narrator:</w:t>
            </w:r>
            <w:r>
              <w:br w:type="textWrapping"/>
            </w:r>
            <w:r>
              <w:t>Throughout this module, you’ll engage in micro-lectures, interactive discussions, activities, and practical applications. Each session is designed to help you translate new ideas into real-world action.</w:t>
            </w:r>
            <w:r>
              <w:rPr>
                <w:rFonts w:hint="default"/>
                <w:lang w:val="en-US"/>
              </w:rPr>
              <w:t xml:space="preserve"> </w:t>
            </w:r>
          </w:p>
          <w:p w14:paraId="7B0FC1E7">
            <w:pPr>
              <w:spacing w:after="0" w:line="240" w:lineRule="auto"/>
            </w:pPr>
            <w:r>
              <w:pict>
                <v:rect id="_x0000_i1029" o:spt="1" style="height:1.5pt;width:0pt;" fillcolor="#A0A0A0" filled="t" stroked="f" coordsize="21600,21600" o:hr="t" o:hrstd="t" o:hralign="center">
                  <v:path/>
                  <v:fill on="t" focussize="0,0"/>
                  <v:stroke on="f"/>
                  <v:imagedata o:title=""/>
                  <o:lock v:ext="edit"/>
                  <w10:wrap type="none"/>
                  <w10:anchorlock/>
                </v:rect>
              </w:pict>
            </w:r>
          </w:p>
          <w:p w14:paraId="268EA671">
            <w:pPr>
              <w:spacing w:after="0" w:line="240" w:lineRule="auto"/>
            </w:pPr>
            <w:r>
              <w:rPr>
                <w:b/>
                <w:bCs/>
              </w:rPr>
              <w:t>[Closing Scene – upbeat background music, visuals of thriving rural communities and smiling entrepreneurs]</w:t>
            </w:r>
          </w:p>
          <w:p w14:paraId="499409B4">
            <w:pPr>
              <w:spacing w:before="120" w:after="0" w:line="240" w:lineRule="auto"/>
              <w:rPr>
                <w:rFonts w:hint="default"/>
                <w:lang w:val="en-US"/>
              </w:rPr>
            </w:pPr>
            <w:r>
              <w:rPr>
                <w:b/>
                <w:bCs/>
              </w:rPr>
              <w:t>Narrator:</w:t>
            </w:r>
            <w:r>
              <w:br w:type="textWrapping"/>
            </w:r>
            <w:r>
              <w:t>By the end of this training, you will have the knowledge, skills, and tools to promote innovation, design sustainable enterprises, and strengthen local value chains  all as pathways to inclusive and resilient rural development.</w:t>
            </w:r>
            <w:r>
              <w:rPr>
                <w:rFonts w:hint="default"/>
                <w:lang w:val="en-US"/>
              </w:rPr>
              <w:t xml:space="preserve"> </w:t>
            </w:r>
            <w:r>
              <w:commentReference w:id="2"/>
            </w:r>
          </w:p>
          <w:p w14:paraId="4F451143">
            <w:pPr>
              <w:spacing w:after="0" w:line="240" w:lineRule="auto"/>
            </w:pPr>
            <w:r>
              <w:t xml:space="preserve">Welcome to the journey of transforming ideas into impact </w:t>
            </w:r>
            <w:r>
              <w:br w:type="textWrapping"/>
            </w:r>
            <w:r>
              <w:t xml:space="preserve">Welcome to </w:t>
            </w:r>
            <w:r>
              <w:rPr>
                <w:i/>
                <w:iCs/>
              </w:rPr>
              <w:t>Entrepreneurship and Innovation for Rural Development.</w:t>
            </w:r>
          </w:p>
          <w:p w14:paraId="0193101C">
            <w:pPr>
              <w:spacing w:after="0" w:line="240" w:lineRule="auto"/>
            </w:pPr>
          </w:p>
        </w:tc>
      </w:tr>
    </w:tbl>
    <w:p w14:paraId="3315ED75"/>
    <w:p w14:paraId="6355CE36">
      <w:pPr>
        <w:pStyle w:val="3"/>
        <w:spacing w:before="100" w:beforeAutospacing="1" w:after="240"/>
        <w:jc w:val="both"/>
        <w:rPr>
          <w:rStyle w:val="144"/>
          <w:b/>
          <w:bCs/>
        </w:rPr>
      </w:pPr>
      <w:r>
        <w:rPr>
          <w:rStyle w:val="144"/>
          <w:b/>
          <w:bCs/>
        </w:rPr>
        <w:t>Learning Objectives</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0"/>
      </w:tblGrid>
      <w:tr w14:paraId="6733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630" w:type="dxa"/>
            <w:shd w:val="clear" w:color="auto" w:fill="D6E3BC" w:themeFill="accent3" w:themeFillTint="66"/>
          </w:tcPr>
          <w:p w14:paraId="0A226790">
            <w:pPr>
              <w:spacing w:after="0" w:line="240" w:lineRule="auto"/>
              <w:rPr>
                <w:b/>
                <w:bCs/>
              </w:rPr>
            </w:pPr>
            <w:r>
              <w:rPr>
                <w:b/>
                <w:bCs/>
              </w:rPr>
              <w:t>Approach: - Self-paced</w:t>
            </w:r>
          </w:p>
          <w:p w14:paraId="2CFC541F">
            <w:pPr>
              <w:spacing w:after="0" w:line="240" w:lineRule="auto"/>
            </w:pPr>
            <w:r>
              <w:rPr>
                <w:b/>
                <w:bCs/>
              </w:rPr>
              <w:t xml:space="preserve">                   : - Text Display</w:t>
            </w:r>
          </w:p>
        </w:tc>
      </w:tr>
      <w:tr w14:paraId="5DFC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0" w:type="dxa"/>
          </w:tcPr>
          <w:p w14:paraId="323E8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By the end of this module, participants will be able to:</w:t>
            </w:r>
          </w:p>
          <w:p w14:paraId="23A46955">
            <w:pPr>
              <w:pStyle w:val="148"/>
              <w:numPr>
                <w:ilvl w:val="0"/>
                <w:numId w:val="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Explain what makes an enterprise innovative.</w:t>
            </w:r>
          </w:p>
          <w:p w14:paraId="75699700">
            <w:pPr>
              <w:pStyle w:val="148"/>
              <w:numPr>
                <w:ilvl w:val="0"/>
                <w:numId w:val="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Describe the role of rural entrepreneurship in developing local value chains.</w:t>
            </w:r>
          </w:p>
          <w:p w14:paraId="6ED2D2E2">
            <w:pPr>
              <w:pStyle w:val="148"/>
              <w:numPr>
                <w:ilvl w:val="0"/>
                <w:numId w:val="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Identify sustainable business models that promote inclusive rural growth.</w:t>
            </w:r>
          </w:p>
          <w:p w14:paraId="447C22EA">
            <w:pPr>
              <w:pStyle w:val="148"/>
              <w:numPr>
                <w:ilvl w:val="0"/>
                <w:numId w:val="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Apply entrepreneurial thinking to local development challenges.</w:t>
            </w:r>
          </w:p>
          <w:p w14:paraId="4CFB4112">
            <w:pPr>
              <w:spacing w:after="0" w:line="240" w:lineRule="auto"/>
            </w:pPr>
          </w:p>
        </w:tc>
      </w:tr>
    </w:tbl>
    <w:p w14:paraId="7BC7915E"/>
    <w:p w14:paraId="1CF21D18"/>
    <w:p w14:paraId="786AA997"/>
    <w:p w14:paraId="22420102"/>
    <w:p w14:paraId="403D18F2"/>
    <w:p w14:paraId="617BB3DC"/>
    <w:p w14:paraId="300242C4">
      <w:pPr>
        <w:pStyle w:val="3"/>
        <w:spacing w:before="100" w:beforeAutospacing="1" w:after="100" w:afterAutospacing="1"/>
        <w:jc w:val="both"/>
      </w:pPr>
      <w:r>
        <w:rPr>
          <w:rStyle w:val="144"/>
          <w:b/>
          <w:bCs/>
        </w:rPr>
        <w:t>Topic 1: What Makes an Enterprise “Innovative”?</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7"/>
      </w:tblGrid>
      <w:tr w14:paraId="047E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0" w:type="dxa"/>
            <w:shd w:val="clear" w:color="auto" w:fill="D6E3BC" w:themeFill="accent3" w:themeFillTint="66"/>
          </w:tcPr>
          <w:p w14:paraId="53D97A6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Approach: Self-paced</w:t>
            </w:r>
          </w:p>
          <w:p w14:paraId="5755B87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Micro-Lecture (using slide with video format) </w:t>
            </w:r>
            <w:r>
              <w:commentReference w:id="3"/>
            </w:r>
          </w:p>
          <w:p w14:paraId="7EA7C0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bCs/>
                <w:sz w:val="24"/>
                <w:szCs w:val="24"/>
              </w:rPr>
              <w:t>Duration:</w:t>
            </w:r>
            <w:r>
              <w:rPr>
                <w:rFonts w:ascii="Times New Roman" w:hAnsi="Times New Roman" w:cs="Times New Roman"/>
                <w:sz w:val="24"/>
                <w:szCs w:val="24"/>
              </w:rPr>
              <w:t xml:space="preserve"> 25 – 30 minutes</w:t>
            </w:r>
          </w:p>
        </w:tc>
      </w:tr>
      <w:tr w14:paraId="63C0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0" w:type="dxa"/>
          </w:tcPr>
          <w:p w14:paraId="20B0B91C">
            <w:pPr>
              <w:spacing w:before="100" w:beforeAutospacing="1"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Text for Slides</w:t>
            </w:r>
          </w:p>
          <w:p w14:paraId="26187B25">
            <w:pPr>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cyan"/>
              </w:rPr>
              <w:t>Slide-1=&gt;</w:t>
            </w:r>
          </w:p>
          <w:p w14:paraId="31AD0308">
            <w:pPr>
              <w:spacing w:before="120" w:after="0" w:line="240" w:lineRule="auto"/>
              <w:jc w:val="both"/>
              <w:rPr>
                <w:rFonts w:ascii="Times New Roman" w:hAnsi="Times New Roman" w:cs="Times New Roman"/>
                <w:sz w:val="24"/>
                <w:szCs w:val="24"/>
              </w:rPr>
            </w:pPr>
            <w:r>
              <w:rPr>
                <w:rFonts w:ascii="Times New Roman" w:hAnsi="Times New Roman" w:cs="Times New Roman"/>
                <w:b/>
                <w:bCs/>
                <w:sz w:val="24"/>
                <w:szCs w:val="24"/>
              </w:rPr>
              <w:t>Definition/Concept</w:t>
            </w:r>
          </w:p>
          <w:p w14:paraId="6AC677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Innovation in entrepreneurship is the process of developing or implementing new ideas, products, services, processes, or business models that create value for customers, the enterprise, and society. </w:t>
            </w:r>
          </w:p>
          <w:p w14:paraId="56F6FE8B">
            <w:pPr>
              <w:spacing w:after="0" w:line="240" w:lineRule="auto"/>
              <w:jc w:val="both"/>
              <w:rPr>
                <w:rFonts w:ascii="Times New Roman" w:hAnsi="Times New Roman" w:cs="Times New Roman"/>
                <w:sz w:val="24"/>
                <w:szCs w:val="24"/>
              </w:rPr>
            </w:pPr>
          </w:p>
          <w:p w14:paraId="72010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inline distT="0" distB="0" distL="0" distR="0">
                      <wp:extent cx="5353050" cy="285750"/>
                      <wp:effectExtent l="0" t="0" r="0" b="0"/>
                      <wp:docPr id="1585237325" name="Group 20"/>
                      <wp:cNvGraphicFramePr/>
                      <a:graphic xmlns:a="http://schemas.openxmlformats.org/drawingml/2006/main">
                        <a:graphicData uri="http://schemas.microsoft.com/office/word/2010/wordprocessingGroup">
                          <wpg:wgp>
                            <wpg:cNvGrpSpPr/>
                            <wpg:grpSpPr>
                              <a:xfrm>
                                <a:off x="0" y="0"/>
                                <a:ext cx="5353050" cy="285750"/>
                                <a:chOff x="0" y="0"/>
                                <a:chExt cx="5353050" cy="444500"/>
                              </a:xfrm>
                            </wpg:grpSpPr>
                            <pic:pic xmlns:pic="http://schemas.openxmlformats.org/drawingml/2006/picture">
                              <pic:nvPicPr>
                                <pic:cNvPr id="873647239"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52549" t="27500" r="7031" b="28001"/>
                                <a:stretch>
                                  <a:fillRect/>
                                </a:stretch>
                              </pic:blipFill>
                              <pic:spPr>
                                <a:xfrm>
                                  <a:off x="3892550" y="0"/>
                                  <a:ext cx="1460500" cy="444500"/>
                                </a:xfrm>
                                <a:prstGeom prst="rect">
                                  <a:avLst/>
                                </a:prstGeom>
                                <a:noFill/>
                                <a:ln>
                                  <a:noFill/>
                                </a:ln>
                              </pic:spPr>
                            </pic:pic>
                            <pic:pic xmlns:pic="http://schemas.openxmlformats.org/drawingml/2006/picture">
                              <pic:nvPicPr>
                                <pic:cNvPr id="2124738261"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7030" t="27500" r="51670" b="28001"/>
                                <a:stretch>
                                  <a:fillRect/>
                                </a:stretch>
                              </pic:blipFill>
                              <pic:spPr>
                                <a:xfrm>
                                  <a:off x="0" y="0"/>
                                  <a:ext cx="1492250" cy="438150"/>
                                </a:xfrm>
                                <a:prstGeom prst="rect">
                                  <a:avLst/>
                                </a:prstGeom>
                                <a:noFill/>
                                <a:ln>
                                  <a:noFill/>
                                </a:ln>
                              </pic:spPr>
                            </pic:pic>
                          </wpg:wgp>
                        </a:graphicData>
                      </a:graphic>
                    </wp:inline>
                  </w:drawing>
                </mc:Choice>
                <mc:Fallback>
                  <w:pict>
                    <v:group id="Group 20" o:spid="_x0000_s1026" o:spt="203" style="height:22.5pt;width:421.5pt;" coordsize="5353050,444500" o:gfxdata="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">
                      <o:lock v:ext="edit" aspectratio="f"/>
                      <v:shape id="Picture 19" o:spid="_x0000_s1026" o:spt="75" alt="27+ Thousand Continue Icon Royalty-Free Images, Stock Photos &amp; Pictures |  Shutterstock" type="#_x0000_t75" style="position:absolute;left:3892550;top:0;height:444500;width:1460500;" filled="f" o:preferrelative="t" stroked="f" coordsize="21600,21600" o:gfxdata="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o0&#10;cX3CAAAA4gAAAA8AAAAAAAAAAQAgAAAAIgAAAGRycy9kb3ducmV2LnhtbFBLAQIUABQAAAAIAIdO&#10;4kAzLwWeOwAAADkAAAAQAAAAAAAAAAEAIAAAABEBAABkcnMvc2hhcGV4bWwueG1sUEsFBgAAAAAG&#10;AAYAWwEAALsDAAAAAA==&#10;">
                        <v:fill on="f" focussize="0,0"/>
                        <v:stroke on="f"/>
                        <v:imagedata r:id="rId9" cropleft="34439f" croptop="18022f" cropright="4608f" cropbottom="18351f" o:title=""/>
                        <o:lock v:ext="edit" aspectratio="t"/>
                      </v:shape>
                      <v:shape id="Picture 19" o:spid="_x0000_s1026" o:spt="75" alt="27+ Thousand Continue Icon Royalty-Free Images, Stock Photos &amp; Pictures |  Shutterstock" type="#_x0000_t75" style="position:absolute;left:0;top:0;height:438150;width:1492250;" filled="f" o:preferrelative="t" stroked="f" coordsize="21600,21600" o:gfxdata="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">
                        <v:fill on="f" focussize="0,0"/>
                        <v:stroke on="f"/>
                        <v:imagedata r:id="rId9" cropleft="4607f" croptop="18022f" cropright="33862f" cropbottom="18351f" o:title=""/>
                        <o:lock v:ext="edit" aspectratio="t"/>
                      </v:shape>
                      <w10:wrap type="none"/>
                      <w10:anchorlock/>
                    </v:group>
                  </w:pict>
                </mc:Fallback>
              </mc:AlternateContent>
            </w:r>
          </w:p>
          <w:p w14:paraId="18D27C96">
            <w:pPr>
              <w:spacing w:before="100" w:beforeAutospacing="1"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cyan"/>
              </w:rPr>
              <w:t>Slide-2=&gt;</w:t>
            </w:r>
          </w:p>
          <w:p w14:paraId="01279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not limited to technology it can also be social, financial, or organizational innovation.</w:t>
            </w:r>
          </w:p>
          <w:p w14:paraId="79350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F453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inline distT="0" distB="0" distL="0" distR="0">
                      <wp:extent cx="5353050" cy="285750"/>
                      <wp:effectExtent l="0" t="0" r="0" b="0"/>
                      <wp:docPr id="301628515" name="Group 20"/>
                      <wp:cNvGraphicFramePr/>
                      <a:graphic xmlns:a="http://schemas.openxmlformats.org/drawingml/2006/main">
                        <a:graphicData uri="http://schemas.microsoft.com/office/word/2010/wordprocessingGroup">
                          <wpg:wgp>
                            <wpg:cNvGrpSpPr/>
                            <wpg:grpSpPr>
                              <a:xfrm>
                                <a:off x="0" y="0"/>
                                <a:ext cx="5353050" cy="285750"/>
                                <a:chOff x="0" y="0"/>
                                <a:chExt cx="5353050" cy="444500"/>
                              </a:xfrm>
                            </wpg:grpSpPr>
                            <pic:pic xmlns:pic="http://schemas.openxmlformats.org/drawingml/2006/picture">
                              <pic:nvPicPr>
                                <pic:cNvPr id="1543276128"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52549" t="27500" r="7031" b="28001"/>
                                <a:stretch>
                                  <a:fillRect/>
                                </a:stretch>
                              </pic:blipFill>
                              <pic:spPr>
                                <a:xfrm>
                                  <a:off x="3892550" y="0"/>
                                  <a:ext cx="1460500" cy="444500"/>
                                </a:xfrm>
                                <a:prstGeom prst="rect">
                                  <a:avLst/>
                                </a:prstGeom>
                                <a:noFill/>
                                <a:ln>
                                  <a:noFill/>
                                </a:ln>
                              </pic:spPr>
                            </pic:pic>
                            <pic:pic xmlns:pic="http://schemas.openxmlformats.org/drawingml/2006/picture">
                              <pic:nvPicPr>
                                <pic:cNvPr id="1109582435"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7030" t="27500" r="51670" b="28001"/>
                                <a:stretch>
                                  <a:fillRect/>
                                </a:stretch>
                              </pic:blipFill>
                              <pic:spPr>
                                <a:xfrm>
                                  <a:off x="0" y="0"/>
                                  <a:ext cx="1492250" cy="438150"/>
                                </a:xfrm>
                                <a:prstGeom prst="rect">
                                  <a:avLst/>
                                </a:prstGeom>
                                <a:noFill/>
                                <a:ln>
                                  <a:noFill/>
                                </a:ln>
                              </pic:spPr>
                            </pic:pic>
                          </wpg:wgp>
                        </a:graphicData>
                      </a:graphic>
                    </wp:inline>
                  </w:drawing>
                </mc:Choice>
                <mc:Fallback>
                  <w:pict>
                    <v:group id="Group 20" o:spid="_x0000_s1026" o:spt="203" style="height:22.5pt;width:421.5pt;" coordsize="5353050,444500" o:gfxdata="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">
                      <o:lock v:ext="edit" aspectratio="f"/>
                      <v:shape id="Picture 19" o:spid="_x0000_s1026" o:spt="75" alt="27+ Thousand Continue Icon Royalty-Free Images, Stock Photos &amp; Pictures |  Shutterstock" type="#_x0000_t75" style="position:absolute;left:3892550;top:0;height:444500;width:1460500;" filled="f" o:preferrelative="t" stroked="f" coordsize="21600,21600" o:gfxdata="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a&#10;iI7nwwAAAOMAAAAPAAAAAAAAAAEAIAAAACIAAABkcnMvZG93bnJldi54bWxQSwECFAAUAAAACACH&#10;TuJAMy8FnjsAAAA5AAAAEAAAAAAAAAABACAAAAASAQAAZHJzL3NoYXBleG1sLnhtbFBLBQYAAAAA&#10;BgAGAFsBAAC8AwAAAAA=&#10;">
                        <v:fill on="f" focussize="0,0"/>
                        <v:stroke on="f"/>
                        <v:imagedata r:id="rId9" cropleft="34439f" croptop="18022f" cropright="4608f" cropbottom="18351f" o:title=""/>
                        <o:lock v:ext="edit" aspectratio="t"/>
                      </v:shape>
                      <v:shape id="Picture 19" o:spid="_x0000_s1026" o:spt="75" alt="27+ Thousand Continue Icon Royalty-Free Images, Stock Photos &amp; Pictures |  Shutterstock" type="#_x0000_t75" style="position:absolute;left:0;top:0;height:438150;width:1492250;" filled="f" o:preferrelative="t" stroked="f" coordsize="21600,21600" o:gfxdata="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10;oxOJwwAAAOMAAAAPAAAAAAAAAAEAIAAAACIAAABkcnMvZG93bnJldi54bWxQSwECFAAUAAAACACH&#10;TuJAMy8FnjsAAAA5AAAAEAAAAAAAAAABACAAAAASAQAAZHJzL3NoYXBleG1sLnhtbFBLBQYAAAAA&#10;BgAGAFsBAAC8AwAAAAA=&#10;">
                        <v:fill on="f" focussize="0,0"/>
                        <v:stroke on="f"/>
                        <v:imagedata r:id="rId9" cropleft="4607f" croptop="18022f" cropright="33862f" cropbottom="18351f" o:title=""/>
                        <o:lock v:ext="edit" aspectratio="t"/>
                      </v:shape>
                      <w10:wrap type="none"/>
                      <w10:anchorlock/>
                    </v:group>
                  </w:pict>
                </mc:Fallback>
              </mc:AlternateContent>
            </w:r>
          </w:p>
          <w:p w14:paraId="0326B259">
            <w:pPr>
              <w:spacing w:before="100" w:beforeAutospacing="1"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cyan"/>
              </w:rPr>
              <w:t>Slide-3=&gt;</w:t>
            </w:r>
          </w:p>
          <w:p w14:paraId="555A22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Innovative enterprises often:</w:t>
            </w:r>
          </w:p>
          <w:p w14:paraId="7DFD6959">
            <w:pPr>
              <w:pStyle w:val="148"/>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Identify unmet local needs.</w:t>
            </w:r>
          </w:p>
          <w:p w14:paraId="7DBF7DEE">
            <w:pPr>
              <w:pStyle w:val="148"/>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Introduce new technologies or adapt existing ones.</w:t>
            </w:r>
          </w:p>
          <w:p w14:paraId="364F0461">
            <w:pPr>
              <w:pStyle w:val="148"/>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Create unique value propositions.</w:t>
            </w:r>
          </w:p>
          <w:p w14:paraId="1067CCE4">
            <w:pPr>
              <w:pStyle w:val="148"/>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Continuously improve their processes.</w:t>
            </w:r>
          </w:p>
          <w:p w14:paraId="114F23F7">
            <w:pPr>
              <w:spacing w:before="100" w:beforeAutospacing="1" w:after="0" w:line="240" w:lineRule="auto"/>
              <w:jc w:val="both"/>
              <w:rPr>
                <w:rFonts w:ascii="Times New Roman" w:hAnsi="Times New Roman" w:cs="Times New Roman"/>
                <w:b/>
                <w:bCs/>
                <w:sz w:val="24"/>
                <w:szCs w:val="24"/>
                <w:highlight w:val="cyan"/>
              </w:rPr>
            </w:pPr>
            <w:r>
              <w:rPr>
                <w:rFonts w:ascii="Times New Roman" w:hAnsi="Times New Roman" w:cs="Times New Roman"/>
                <w:sz w:val="24"/>
                <w:szCs w:val="24"/>
              </w:rPr>
              <mc:AlternateContent>
                <mc:Choice Requires="wpg">
                  <w:drawing>
                    <wp:inline distT="0" distB="0" distL="0" distR="0">
                      <wp:extent cx="5353050" cy="285750"/>
                      <wp:effectExtent l="0" t="0" r="0" b="0"/>
                      <wp:docPr id="1618829897" name="Group 20"/>
                      <wp:cNvGraphicFramePr/>
                      <a:graphic xmlns:a="http://schemas.openxmlformats.org/drawingml/2006/main">
                        <a:graphicData uri="http://schemas.microsoft.com/office/word/2010/wordprocessingGroup">
                          <wpg:wgp>
                            <wpg:cNvGrpSpPr/>
                            <wpg:grpSpPr>
                              <a:xfrm>
                                <a:off x="0" y="0"/>
                                <a:ext cx="5353050" cy="285750"/>
                                <a:chOff x="0" y="0"/>
                                <a:chExt cx="5353050" cy="444500"/>
                              </a:xfrm>
                            </wpg:grpSpPr>
                            <pic:pic xmlns:pic="http://schemas.openxmlformats.org/drawingml/2006/picture">
                              <pic:nvPicPr>
                                <pic:cNvPr id="1515658480"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52549" t="27500" r="7031" b="28001"/>
                                <a:stretch>
                                  <a:fillRect/>
                                </a:stretch>
                              </pic:blipFill>
                              <pic:spPr>
                                <a:xfrm>
                                  <a:off x="3892550" y="0"/>
                                  <a:ext cx="1460500" cy="444500"/>
                                </a:xfrm>
                                <a:prstGeom prst="rect">
                                  <a:avLst/>
                                </a:prstGeom>
                                <a:noFill/>
                                <a:ln>
                                  <a:noFill/>
                                </a:ln>
                              </pic:spPr>
                            </pic:pic>
                            <pic:pic xmlns:pic="http://schemas.openxmlformats.org/drawingml/2006/picture">
                              <pic:nvPicPr>
                                <pic:cNvPr id="1984017710"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7030" t="27500" r="51670" b="28001"/>
                                <a:stretch>
                                  <a:fillRect/>
                                </a:stretch>
                              </pic:blipFill>
                              <pic:spPr>
                                <a:xfrm>
                                  <a:off x="0" y="0"/>
                                  <a:ext cx="1492250" cy="438150"/>
                                </a:xfrm>
                                <a:prstGeom prst="rect">
                                  <a:avLst/>
                                </a:prstGeom>
                                <a:noFill/>
                                <a:ln>
                                  <a:noFill/>
                                </a:ln>
                              </pic:spPr>
                            </pic:pic>
                          </wpg:wgp>
                        </a:graphicData>
                      </a:graphic>
                    </wp:inline>
                  </w:drawing>
                </mc:Choice>
                <mc:Fallback>
                  <w:pict>
                    <v:group id="Group 20" o:spid="_x0000_s1026" o:spt="203" style="height:22.5pt;width:421.5pt;" coordsize="5353050,444500" o:gfxdata="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">
                      <o:lock v:ext="edit" aspectratio="f"/>
                      <v:shape id="Picture 19" o:spid="_x0000_s1026" o:spt="75" alt="27+ Thousand Continue Icon Royalty-Free Images, Stock Photos &amp; Pictures |  Shutterstock" type="#_x0000_t75" style="position:absolute;left:3892550;top:0;height:444500;width:1460500;" filled="f" o:preferrelative="t" stroked="f" coordsize="21600,21600" o:gfxdata="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J&#10;3VN2wwAAAOMAAAAPAAAAAAAAAAEAIAAAACIAAABkcnMvZG93bnJldi54bWxQSwECFAAUAAAACACH&#10;TuJAMy8FnjsAAAA5AAAAEAAAAAAAAAABACAAAAASAQAAZHJzL3NoYXBleG1sLnhtbFBLBQYAAAAA&#10;BgAGAFsBAAC8AwAAAAA=&#10;">
                        <v:fill on="f" focussize="0,0"/>
                        <v:stroke on="f"/>
                        <v:imagedata r:id="rId9" cropleft="34439f" croptop="18022f" cropright="4608f" cropbottom="18351f" o:title=""/>
                        <o:lock v:ext="edit" aspectratio="t"/>
                      </v:shape>
                      <v:shape id="Picture 19" o:spid="_x0000_s1026" o:spt="75" alt="27+ Thousand Continue Icon Royalty-Free Images, Stock Photos &amp; Pictures |  Shutterstock" type="#_x0000_t75" style="position:absolute;left:0;top:0;height:438150;width:1492250;" filled="f" o:preferrelative="t" stroked="f" coordsize="21600,21600" o:gfxdata="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D6HA5wxgAAAOMAAAAPAAAAAAAAAAEAIAAAACIAAABkcnMvZG93bnJldi54bWxQSwECFAAUAAAA&#10;CACHTuJAMy8FnjsAAAA5AAAAEAAAAAAAAAABACAAAAAVAQAAZHJzL3NoYXBleG1sLnhtbFBLBQYA&#10;AAAABgAGAFsBAAC/AwAAAAA=&#10;">
                        <v:fill on="f" focussize="0,0"/>
                        <v:stroke on="f"/>
                        <v:imagedata r:id="rId9" cropleft="4607f" croptop="18022f" cropright="33862f" cropbottom="18351f" o:title=""/>
                        <o:lock v:ext="edit" aspectratio="t"/>
                      </v:shape>
                      <w10:wrap type="none"/>
                      <w10:anchorlock/>
                    </v:group>
                  </w:pict>
                </mc:Fallback>
              </mc:AlternateContent>
            </w:r>
          </w:p>
          <w:p w14:paraId="3EDBE5F5">
            <w:pPr>
              <w:spacing w:before="100" w:beforeAutospacing="1"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cyan"/>
              </w:rPr>
              <w:t>Slide-4=&gt;</w:t>
            </w:r>
          </w:p>
          <w:p w14:paraId="0DBEAB2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Characteristics of an Innovative Enterprise</w:t>
            </w:r>
          </w:p>
          <w:p w14:paraId="66B81622">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Problem-solving orientation:</w:t>
            </w:r>
            <w:r>
              <w:rPr>
                <w:rFonts w:ascii="Times New Roman" w:hAnsi="Times New Roman" w:cs="Times New Roman"/>
                <w:sz w:val="24"/>
                <w:szCs w:val="24"/>
              </w:rPr>
              <w:t xml:space="preserve"> Focuses on identifying and solving pressing local problems.</w:t>
            </w:r>
          </w:p>
          <w:p w14:paraId="3F360DF0">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Differentiation:</w:t>
            </w:r>
            <w:r>
              <w:rPr>
                <w:rFonts w:ascii="Times New Roman" w:hAnsi="Times New Roman" w:cs="Times New Roman"/>
                <w:sz w:val="24"/>
                <w:szCs w:val="24"/>
              </w:rPr>
              <w:t xml:space="preserve"> Offers something unique compared to existing solutions.</w:t>
            </w:r>
          </w:p>
          <w:p w14:paraId="17C18622">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Experimentation and learning:</w:t>
            </w:r>
            <w:r>
              <w:rPr>
                <w:rFonts w:ascii="Times New Roman" w:hAnsi="Times New Roman" w:cs="Times New Roman"/>
                <w:sz w:val="24"/>
                <w:szCs w:val="24"/>
              </w:rPr>
              <w:t xml:space="preserve"> Willing to try new approaches, learn from failures, and iterate.</w:t>
            </w:r>
          </w:p>
          <w:p w14:paraId="6A23935C">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Resourcefulness:</w:t>
            </w:r>
            <w:r>
              <w:rPr>
                <w:rFonts w:ascii="Times New Roman" w:hAnsi="Times New Roman" w:cs="Times New Roman"/>
                <w:sz w:val="24"/>
                <w:szCs w:val="24"/>
              </w:rPr>
              <w:t xml:space="preserve"> Uses limited resources effectively to create innovative solutions.</w:t>
            </w:r>
          </w:p>
          <w:p w14:paraId="1EFA5AAC">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Scalability:</w:t>
            </w:r>
            <w:r>
              <w:rPr>
                <w:rFonts w:ascii="Times New Roman" w:hAnsi="Times New Roman" w:cs="Times New Roman"/>
                <w:sz w:val="24"/>
                <w:szCs w:val="24"/>
              </w:rPr>
              <w:t xml:space="preserve"> Solutions can grow to benefit more people or communities</w:t>
            </w:r>
          </w:p>
          <w:p w14:paraId="0F089151">
            <w:pPr>
              <w:spacing w:after="0" w:line="240" w:lineRule="auto"/>
              <w:ind w:left="720"/>
              <w:jc w:val="both"/>
              <w:rPr>
                <w:rFonts w:ascii="Times New Roman" w:hAnsi="Times New Roman" w:cs="Times New Roman"/>
                <w:sz w:val="24"/>
                <w:szCs w:val="24"/>
              </w:rPr>
            </w:pPr>
          </w:p>
          <w:p w14:paraId="0A3BE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inline distT="0" distB="0" distL="0" distR="0">
                      <wp:extent cx="5353050" cy="285750"/>
                      <wp:effectExtent l="0" t="0" r="0" b="0"/>
                      <wp:docPr id="1788885639" name="Group 20"/>
                      <wp:cNvGraphicFramePr/>
                      <a:graphic xmlns:a="http://schemas.openxmlformats.org/drawingml/2006/main">
                        <a:graphicData uri="http://schemas.microsoft.com/office/word/2010/wordprocessingGroup">
                          <wpg:wgp>
                            <wpg:cNvGrpSpPr/>
                            <wpg:grpSpPr>
                              <a:xfrm>
                                <a:off x="0" y="0"/>
                                <a:ext cx="5353050" cy="285750"/>
                                <a:chOff x="0" y="0"/>
                                <a:chExt cx="5353050" cy="444500"/>
                              </a:xfrm>
                            </wpg:grpSpPr>
                            <pic:pic xmlns:pic="http://schemas.openxmlformats.org/drawingml/2006/picture">
                              <pic:nvPicPr>
                                <pic:cNvPr id="792428457"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52549" t="27500" r="7031" b="28001"/>
                                <a:stretch>
                                  <a:fillRect/>
                                </a:stretch>
                              </pic:blipFill>
                              <pic:spPr>
                                <a:xfrm>
                                  <a:off x="3892550" y="0"/>
                                  <a:ext cx="1460500" cy="444500"/>
                                </a:xfrm>
                                <a:prstGeom prst="rect">
                                  <a:avLst/>
                                </a:prstGeom>
                                <a:noFill/>
                                <a:ln>
                                  <a:noFill/>
                                </a:ln>
                              </pic:spPr>
                            </pic:pic>
                            <pic:pic xmlns:pic="http://schemas.openxmlformats.org/drawingml/2006/picture">
                              <pic:nvPicPr>
                                <pic:cNvPr id="1670636162"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7030" t="27500" r="51670" b="28001"/>
                                <a:stretch>
                                  <a:fillRect/>
                                </a:stretch>
                              </pic:blipFill>
                              <pic:spPr>
                                <a:xfrm>
                                  <a:off x="0" y="0"/>
                                  <a:ext cx="1492250" cy="438150"/>
                                </a:xfrm>
                                <a:prstGeom prst="rect">
                                  <a:avLst/>
                                </a:prstGeom>
                                <a:noFill/>
                                <a:ln>
                                  <a:noFill/>
                                </a:ln>
                              </pic:spPr>
                            </pic:pic>
                          </wpg:wgp>
                        </a:graphicData>
                      </a:graphic>
                    </wp:inline>
                  </w:drawing>
                </mc:Choice>
                <mc:Fallback>
                  <w:pict>
                    <v:group id="Group 20" o:spid="_x0000_s1026" o:spt="203" style="height:22.5pt;width:421.5pt;" coordsize="5353050,444500" o:gfxdata="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">
                      <o:lock v:ext="edit" aspectratio="f"/>
                      <v:shape id="Picture 19" o:spid="_x0000_s1026" o:spt="75" alt="27+ Thousand Continue Icon Royalty-Free Images, Stock Photos &amp; Pictures |  Shutterstock" type="#_x0000_t75" style="position:absolute;left:3892550;top:0;height:444500;width:1460500;" filled="f" o:preferrelative="t" stroked="f" coordsize="21600,21600" o:gfxdata="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eZ&#10;8hjCAAAA4gAAAA8AAAAAAAAAAQAgAAAAIgAAAGRycy9kb3ducmV2LnhtbFBLAQIUABQAAAAIAIdO&#10;4kAzLwWeOwAAADkAAAAQAAAAAAAAAAEAIAAAABEBAABkcnMvc2hhcGV4bWwueG1sUEsFBgAAAAAG&#10;AAYAWwEAALsDAAAAAA==&#10;">
                        <v:fill on="f" focussize="0,0"/>
                        <v:stroke on="f"/>
                        <v:imagedata r:id="rId9" cropleft="34439f" croptop="18022f" cropright="4608f" cropbottom="18351f" o:title=""/>
                        <o:lock v:ext="edit" aspectratio="t"/>
                      </v:shape>
                      <v:shape id="Picture 19" o:spid="_x0000_s1026" o:spt="75" alt="27+ Thousand Continue Icon Royalty-Free Images, Stock Photos &amp; Pictures |  Shutterstock" type="#_x0000_t75" style="position:absolute;left:0;top:0;height:438150;width:1492250;" filled="f" o:preferrelative="t" stroked="f" coordsize="21600,21600" o:gfxdata="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h&#10;t0O0wwAAAOMAAAAPAAAAAAAAAAEAIAAAACIAAABkcnMvZG93bnJldi54bWxQSwECFAAUAAAACACH&#10;TuJAMy8FnjsAAAA5AAAAEAAAAAAAAAABACAAAAASAQAAZHJzL3NoYXBleG1sLnhtbFBLBQYAAAAA&#10;BgAGAFsBAAC8AwAAAAA=&#10;">
                        <v:fill on="f" focussize="0,0"/>
                        <v:stroke on="f"/>
                        <v:imagedata r:id="rId9" cropleft="4607f" croptop="18022f" cropright="33862f" cropbottom="18351f" o:title=""/>
                        <o:lock v:ext="edit" aspectratio="t"/>
                      </v:shape>
                      <w10:wrap type="none"/>
                      <w10:anchorlock/>
                    </v:group>
                  </w:pict>
                </mc:Fallback>
              </mc:AlternateContent>
            </w:r>
          </w:p>
          <w:p w14:paraId="7C9463A8">
            <w:pPr>
              <w:spacing w:after="0" w:line="240" w:lineRule="auto"/>
              <w:jc w:val="both"/>
              <w:rPr>
                <w:rFonts w:ascii="Times New Roman" w:hAnsi="Times New Roman" w:cs="Times New Roman"/>
                <w:sz w:val="24"/>
                <w:szCs w:val="24"/>
              </w:rPr>
            </w:pPr>
          </w:p>
        </w:tc>
      </w:tr>
      <w:tr w14:paraId="4329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0" w:type="dxa"/>
          </w:tcPr>
          <w:p w14:paraId="30E1E8A0">
            <w:pPr>
              <w:shd w:val="clear" w:color="auto" w:fill="FBD4B4" w:themeFill="accent6" w:themeFillTint="66"/>
              <w:spacing w:after="120" w:line="240" w:lineRule="auto"/>
              <w:rPr>
                <w:b/>
                <w:bCs/>
              </w:rPr>
            </w:pPr>
            <w:r>
              <w:rPr>
                <w:b/>
                <w:bCs/>
              </w:rPr>
              <w:t>Interactive Task: Short Quiz in the middle of the slide</w:t>
            </w:r>
            <w:r>
              <w:commentReference w:id="4"/>
            </w:r>
          </w:p>
          <w:p w14:paraId="53092AB1">
            <w:pPr>
              <w:shd w:val="clear" w:color="auto" w:fill="FBD4B4" w:themeFill="accent6" w:themeFillTint="66"/>
              <w:spacing w:after="0" w:line="240" w:lineRule="auto"/>
              <w:ind w:left="1150" w:hanging="1150"/>
              <w:rPr>
                <w:b/>
                <w:bCs/>
              </w:rPr>
            </w:pPr>
            <w:r>
              <w:rPr>
                <w:b/>
                <w:bCs/>
              </w:rPr>
              <w:t>Approach:  Self-paced, ungraded, requires a correct answer to proceed, with multiple attempts allowed</w:t>
            </w:r>
          </w:p>
          <w:p w14:paraId="52DF07DF">
            <w:pPr>
              <w:shd w:val="clear" w:color="auto" w:fill="D6E3BC" w:themeFill="accent3" w:themeFillTint="66"/>
              <w:spacing w:before="120" w:after="0" w:line="240" w:lineRule="auto"/>
              <w:rPr>
                <w:rFonts w:ascii="Times New Roman" w:hAnsi="Times New Roman" w:cs="Times New Roman"/>
                <w:b/>
                <w:bCs/>
              </w:rPr>
            </w:pPr>
            <w:r>
              <w:rPr>
                <w:rFonts w:ascii="Times New Roman" w:hAnsi="Times New Roman" w:cs="Times New Roman"/>
                <w:b/>
                <w:bCs/>
              </w:rPr>
              <w:t>Q#1. Which of the following best defines innovation in entrepreneurship?</w:t>
            </w:r>
          </w:p>
          <w:p w14:paraId="50E5F546">
            <w:pPr>
              <w:pStyle w:val="148"/>
              <w:shd w:val="clear" w:color="auto" w:fill="D6E3BC" w:themeFill="accent3" w:themeFillTint="66"/>
              <w:spacing w:after="0" w:line="240" w:lineRule="auto"/>
              <w:ind w:left="610" w:hanging="270"/>
              <w:rPr>
                <w:rFonts w:ascii="Times New Roman" w:hAnsi="Times New Roman" w:cs="Times New Roman"/>
                <w:sz w:val="24"/>
                <w:szCs w:val="24"/>
              </w:rPr>
            </w:pPr>
            <w:r>
              <w:rPr>
                <w:rFonts w:ascii="Times New Roman" w:hAnsi="Times New Roman" w:cs="Times New Roman"/>
                <w:sz w:val="24"/>
                <w:szCs w:val="24"/>
              </w:rPr>
              <w:t>A. The process of selling new products to existing customers.</w:t>
            </w:r>
          </w:p>
          <w:p w14:paraId="7EEFB39F">
            <w:pPr>
              <w:pStyle w:val="148"/>
              <w:shd w:val="clear" w:color="auto" w:fill="D6E3BC" w:themeFill="accent3" w:themeFillTint="66"/>
              <w:spacing w:after="0" w:line="240" w:lineRule="auto"/>
              <w:ind w:left="610" w:hanging="270"/>
              <w:rPr>
                <w:rFonts w:ascii="Times New Roman" w:hAnsi="Times New Roman" w:cs="Times New Roman"/>
                <w:sz w:val="24"/>
                <w:szCs w:val="24"/>
              </w:rPr>
            </w:pPr>
            <w:r>
              <w:rPr>
                <w:rFonts w:ascii="Times New Roman" w:hAnsi="Times New Roman" w:cs="Times New Roman"/>
                <w:sz w:val="24"/>
                <w:szCs w:val="24"/>
              </w:rPr>
              <w:t>B. The process of developing or implementing new ideas, products, services, processes, or business models that create value for customers, enterprises, and society.</w:t>
            </w:r>
          </w:p>
          <w:p w14:paraId="62A9B84E">
            <w:pPr>
              <w:pStyle w:val="148"/>
              <w:shd w:val="clear" w:color="auto" w:fill="D6E3BC" w:themeFill="accent3" w:themeFillTint="66"/>
              <w:spacing w:after="0" w:line="240" w:lineRule="auto"/>
              <w:ind w:left="610" w:hanging="270"/>
              <w:rPr>
                <w:rFonts w:ascii="Times New Roman" w:hAnsi="Times New Roman" w:cs="Times New Roman"/>
                <w:sz w:val="24"/>
                <w:szCs w:val="24"/>
              </w:rPr>
            </w:pPr>
            <w:r>
              <w:rPr>
                <w:rFonts w:ascii="Times New Roman" w:hAnsi="Times New Roman" w:cs="Times New Roman"/>
                <w:sz w:val="24"/>
                <w:szCs w:val="24"/>
              </w:rPr>
              <w:t>C. The process of reducing business costs through automation.</w:t>
            </w:r>
          </w:p>
          <w:p w14:paraId="270E41EE">
            <w:pPr>
              <w:pStyle w:val="148"/>
              <w:shd w:val="clear" w:color="auto" w:fill="D6E3BC" w:themeFill="accent3" w:themeFillTint="66"/>
              <w:spacing w:after="0" w:line="240" w:lineRule="auto"/>
              <w:ind w:left="610" w:hanging="270"/>
              <w:rPr>
                <w:rFonts w:ascii="Times New Roman" w:hAnsi="Times New Roman" w:cs="Times New Roman"/>
                <w:sz w:val="24"/>
                <w:szCs w:val="24"/>
              </w:rPr>
            </w:pPr>
            <w:r>
              <w:rPr>
                <w:rFonts w:ascii="Times New Roman" w:hAnsi="Times New Roman" w:cs="Times New Roman"/>
                <w:sz w:val="24"/>
                <w:szCs w:val="24"/>
              </w:rPr>
              <w:t>D. The process of copying successful business models from competitors.</w:t>
            </w:r>
          </w:p>
          <w:p w14:paraId="10AA5AE0">
            <w:pPr>
              <w:shd w:val="clear" w:color="auto" w:fill="D6E3BC" w:themeFill="accent3" w:themeFillTint="66"/>
              <w:spacing w:after="0" w:line="240" w:lineRule="auto"/>
              <w:rPr>
                <w:rFonts w:ascii="Times New Roman" w:hAnsi="Times New Roman" w:cs="Times New Roman"/>
                <w:b/>
                <w:bCs/>
                <w:sz w:val="24"/>
                <w:szCs w:val="24"/>
              </w:rPr>
            </w:pPr>
            <w:r>
              <w:rPr>
                <w:rFonts w:ascii="Times New Roman" w:hAnsi="Times New Roman" w:cs="Times New Roman"/>
                <w:b/>
                <w:bCs/>
                <w:sz w:val="24"/>
                <w:szCs w:val="24"/>
              </w:rPr>
              <w:t>Answer: Option B</w:t>
            </w:r>
          </w:p>
          <w:p w14:paraId="5CA53411">
            <w:pPr>
              <w:shd w:val="clear" w:color="auto" w:fill="D6E3BC" w:themeFill="accent3" w:themeFillTint="66"/>
              <w:spacing w:after="0" w:line="240" w:lineRule="auto"/>
              <w:rPr>
                <w:rFonts w:ascii="Times New Roman" w:hAnsi="Times New Roman" w:cs="Times New Roman"/>
                <w:sz w:val="24"/>
                <w:szCs w:val="24"/>
              </w:rPr>
            </w:pPr>
          </w:p>
          <w:p w14:paraId="75B2D832">
            <w:pPr>
              <w:shd w:val="clear" w:color="auto" w:fill="D6E3BC" w:themeFill="accent3" w:themeFillTint="66"/>
              <w:spacing w:after="0" w:line="240" w:lineRule="auto"/>
              <w:rPr>
                <w:rFonts w:ascii="Times New Roman" w:hAnsi="Times New Roman" w:cs="Times New Roman"/>
                <w:sz w:val="24"/>
                <w:szCs w:val="24"/>
              </w:rPr>
            </w:pPr>
            <w:r>
              <w:rPr>
                <w:rFonts w:ascii="Times New Roman" w:hAnsi="Times New Roman" w:cs="Times New Roman"/>
                <w:sz w:val="24"/>
                <w:szCs w:val="24"/>
              </w:rPr>
              <w:t xml:space="preserve">Q#2. Which of the following is </w:t>
            </w:r>
            <w:r>
              <w:rPr>
                <w:rFonts w:ascii="Times New Roman" w:hAnsi="Times New Roman" w:cs="Times New Roman"/>
                <w:b/>
                <w:bCs/>
                <w:sz w:val="24"/>
                <w:szCs w:val="24"/>
              </w:rPr>
              <w:t>not</w:t>
            </w:r>
            <w:r>
              <w:rPr>
                <w:rFonts w:ascii="Times New Roman" w:hAnsi="Times New Roman" w:cs="Times New Roman"/>
                <w:sz w:val="24"/>
                <w:szCs w:val="24"/>
              </w:rPr>
              <w:t xml:space="preserve"> a characteristic of innovative enterprises?</w:t>
            </w:r>
          </w:p>
          <w:p w14:paraId="6F865F14">
            <w:pPr>
              <w:pStyle w:val="148"/>
              <w:shd w:val="clear" w:color="auto" w:fill="D6E3BC" w:themeFill="accent3" w:themeFillTint="66"/>
              <w:spacing w:after="0" w:line="240" w:lineRule="auto"/>
              <w:ind w:left="610" w:hanging="270"/>
              <w:rPr>
                <w:rFonts w:ascii="Times New Roman" w:hAnsi="Times New Roman" w:cs="Times New Roman"/>
                <w:sz w:val="24"/>
                <w:szCs w:val="24"/>
              </w:rPr>
            </w:pPr>
            <w:r>
              <w:rPr>
                <w:rFonts w:ascii="Times New Roman" w:hAnsi="Times New Roman" w:cs="Times New Roman"/>
                <w:sz w:val="24"/>
                <w:szCs w:val="24"/>
              </w:rPr>
              <w:t>A. Identifying unmet local needs.</w:t>
            </w:r>
          </w:p>
          <w:p w14:paraId="4710CFA6">
            <w:pPr>
              <w:pStyle w:val="148"/>
              <w:shd w:val="clear" w:color="auto" w:fill="D6E3BC" w:themeFill="accent3" w:themeFillTint="66"/>
              <w:spacing w:after="0" w:line="240" w:lineRule="auto"/>
              <w:ind w:left="610" w:hanging="270"/>
              <w:rPr>
                <w:rFonts w:ascii="Times New Roman" w:hAnsi="Times New Roman" w:cs="Times New Roman"/>
                <w:sz w:val="24"/>
                <w:szCs w:val="24"/>
              </w:rPr>
            </w:pPr>
            <w:r>
              <w:rPr>
                <w:rFonts w:ascii="Times New Roman" w:hAnsi="Times New Roman" w:cs="Times New Roman"/>
                <w:sz w:val="24"/>
                <w:szCs w:val="24"/>
              </w:rPr>
              <w:t>B. Introducing or adapting technologies.</w:t>
            </w:r>
          </w:p>
          <w:p w14:paraId="00242BF6">
            <w:pPr>
              <w:pStyle w:val="148"/>
              <w:shd w:val="clear" w:color="auto" w:fill="D6E3BC" w:themeFill="accent3" w:themeFillTint="66"/>
              <w:spacing w:after="0" w:line="240" w:lineRule="auto"/>
              <w:ind w:left="610" w:hanging="270"/>
              <w:rPr>
                <w:rFonts w:ascii="Times New Roman" w:hAnsi="Times New Roman" w:cs="Times New Roman"/>
                <w:sz w:val="24"/>
                <w:szCs w:val="24"/>
              </w:rPr>
            </w:pPr>
            <w:r>
              <w:rPr>
                <w:rFonts w:ascii="Times New Roman" w:hAnsi="Times New Roman" w:cs="Times New Roman"/>
                <w:sz w:val="24"/>
                <w:szCs w:val="24"/>
              </w:rPr>
              <w:t>C. Creating unique value propositions.</w:t>
            </w:r>
          </w:p>
          <w:p w14:paraId="14F3BF0B">
            <w:pPr>
              <w:pStyle w:val="148"/>
              <w:shd w:val="clear" w:color="auto" w:fill="D6E3BC" w:themeFill="accent3" w:themeFillTint="66"/>
              <w:spacing w:after="0" w:line="240" w:lineRule="auto"/>
              <w:ind w:left="610" w:hanging="270"/>
              <w:rPr>
                <w:rFonts w:ascii="Times New Roman" w:hAnsi="Times New Roman" w:cs="Times New Roman"/>
                <w:sz w:val="24"/>
                <w:szCs w:val="24"/>
              </w:rPr>
            </w:pPr>
            <w:r>
              <w:rPr>
                <w:rFonts w:ascii="Times New Roman" w:hAnsi="Times New Roman" w:cs="Times New Roman"/>
                <w:sz w:val="24"/>
                <w:szCs w:val="24"/>
              </w:rPr>
              <w:t>D. Focusing only on technological innovation.</w:t>
            </w:r>
          </w:p>
          <w:p w14:paraId="30262A19">
            <w:pPr>
              <w:shd w:val="clear" w:color="auto" w:fill="D6E3BC" w:themeFill="accent3" w:themeFillTint="66"/>
              <w:spacing w:after="0" w:line="240" w:lineRule="auto"/>
              <w:rPr>
                <w:rFonts w:ascii="Times New Roman" w:hAnsi="Times New Roman" w:cs="Times New Roman"/>
                <w:b/>
                <w:bCs/>
                <w:sz w:val="24"/>
                <w:szCs w:val="24"/>
              </w:rPr>
            </w:pPr>
            <w:r>
              <w:rPr>
                <w:rFonts w:ascii="Times New Roman" w:hAnsi="Times New Roman" w:cs="Times New Roman"/>
                <w:b/>
                <w:bCs/>
                <w:sz w:val="24"/>
                <w:szCs w:val="24"/>
              </w:rPr>
              <w:t>Answer: Option D</w:t>
            </w:r>
          </w:p>
        </w:tc>
      </w:tr>
      <w:tr w14:paraId="5299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0" w:type="dxa"/>
          </w:tcPr>
          <w:p w14:paraId="32BF5B24">
            <w:pPr>
              <w:spacing w:after="0" w:line="240" w:lineRule="auto"/>
              <w:jc w:val="both"/>
              <w:rPr>
                <w:rFonts w:ascii="Times New Roman" w:hAnsi="Times New Roman" w:cs="Times New Roman"/>
                <w:b/>
                <w:bCs/>
                <w:sz w:val="24"/>
                <w:szCs w:val="24"/>
                <w:highlight w:val="cyan"/>
              </w:rPr>
            </w:pPr>
          </w:p>
          <w:p w14:paraId="79379F1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cyan"/>
              </w:rPr>
              <w:t>Slide-5=&gt;</w:t>
            </w:r>
            <w:r>
              <w:commentReference w:id="5"/>
            </w:r>
          </w:p>
          <w:p w14:paraId="27483EA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Types of Innovation</w:t>
            </w:r>
          </w:p>
          <w:p w14:paraId="6B933F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Innovation is a key driver for fostering rural development through enterprises by enabling the creation of new solutions that enhance productivity, income, and sustainability. </w:t>
            </w:r>
          </w:p>
          <w:p w14:paraId="06851AC7">
            <w:pPr>
              <w:spacing w:after="0" w:line="240" w:lineRule="auto"/>
              <w:rPr>
                <w:rFonts w:ascii="Times New Roman" w:hAnsi="Times New Roman" w:cs="Times New Roman"/>
                <w:sz w:val="24"/>
                <w:szCs w:val="24"/>
              </w:rPr>
            </w:pPr>
          </w:p>
          <w:p w14:paraId="4B15C3AB">
            <w:pPr>
              <w:spacing w:after="0" w:line="240" w:lineRule="auto"/>
              <w:rPr>
                <w:rFonts w:ascii="Times New Roman" w:hAnsi="Times New Roman" w:cs="Times New Roman"/>
                <w:sz w:val="24"/>
                <w:szCs w:val="24"/>
              </w:rPr>
            </w:pPr>
            <w:r>
              <w:rPr>
                <w:rFonts w:ascii="Times New Roman" w:hAnsi="Times New Roman" w:cs="Times New Roman"/>
                <w:sz w:val="24"/>
                <w:szCs w:val="24"/>
              </w:rPr>
              <mc:AlternateContent>
                <mc:Choice Requires="wpg">
                  <w:drawing>
                    <wp:inline distT="0" distB="0" distL="0" distR="0">
                      <wp:extent cx="5353050" cy="285750"/>
                      <wp:effectExtent l="0" t="0" r="0" b="0"/>
                      <wp:docPr id="1986152318" name="Group 20"/>
                      <wp:cNvGraphicFramePr/>
                      <a:graphic xmlns:a="http://schemas.openxmlformats.org/drawingml/2006/main">
                        <a:graphicData uri="http://schemas.microsoft.com/office/word/2010/wordprocessingGroup">
                          <wpg:wgp>
                            <wpg:cNvGrpSpPr/>
                            <wpg:grpSpPr>
                              <a:xfrm>
                                <a:off x="0" y="0"/>
                                <a:ext cx="5353050" cy="285750"/>
                                <a:chOff x="0" y="0"/>
                                <a:chExt cx="5353050" cy="444500"/>
                              </a:xfrm>
                            </wpg:grpSpPr>
                            <pic:pic xmlns:pic="http://schemas.openxmlformats.org/drawingml/2006/picture">
                              <pic:nvPicPr>
                                <pic:cNvPr id="1449741875"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52549" t="27500" r="7031" b="28001"/>
                                <a:stretch>
                                  <a:fillRect/>
                                </a:stretch>
                              </pic:blipFill>
                              <pic:spPr>
                                <a:xfrm>
                                  <a:off x="3892550" y="0"/>
                                  <a:ext cx="1460500" cy="444500"/>
                                </a:xfrm>
                                <a:prstGeom prst="rect">
                                  <a:avLst/>
                                </a:prstGeom>
                                <a:noFill/>
                                <a:ln>
                                  <a:noFill/>
                                </a:ln>
                              </pic:spPr>
                            </pic:pic>
                            <pic:pic xmlns:pic="http://schemas.openxmlformats.org/drawingml/2006/picture">
                              <pic:nvPicPr>
                                <pic:cNvPr id="1568832785"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7030" t="27500" r="51670" b="28001"/>
                                <a:stretch>
                                  <a:fillRect/>
                                </a:stretch>
                              </pic:blipFill>
                              <pic:spPr>
                                <a:xfrm>
                                  <a:off x="0" y="0"/>
                                  <a:ext cx="1492250" cy="438150"/>
                                </a:xfrm>
                                <a:prstGeom prst="rect">
                                  <a:avLst/>
                                </a:prstGeom>
                                <a:noFill/>
                                <a:ln>
                                  <a:noFill/>
                                </a:ln>
                              </pic:spPr>
                            </pic:pic>
                          </wpg:wgp>
                        </a:graphicData>
                      </a:graphic>
                    </wp:inline>
                  </w:drawing>
                </mc:Choice>
                <mc:Fallback>
                  <w:pict>
                    <v:group id="Group 20" o:spid="_x0000_s1026" o:spt="203" style="height:22.5pt;width:421.5pt;" coordsize="5353050,444500" o:gfxdata="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">
                      <o:lock v:ext="edit" aspectratio="f"/>
                      <v:shape id="Picture 19" o:spid="_x0000_s1026" o:spt="75" alt="27+ Thousand Continue Icon Royalty-Free Images, Stock Photos &amp; Pictures |  Shutterstock" type="#_x0000_t75" style="position:absolute;left:3892550;top:0;height:444500;width:1460500;" filled="f" o:preferrelative="t" stroked="f" coordsize="21600,21600" o:gfxdata="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s3fu/&#10;AAAA4wAAAA8AAAAAAAAAAQAgAAAAIgAAAGRycy9kb3ducmV2LnhtbFBLAQIUABQAAAAIAIdO4kAz&#10;LwWeOwAAADkAAAAQAAAAAAAAAAEAIAAAAA4BAABkcnMvc2hhcGV4bWwueG1sUEsFBgAAAAAGAAYA&#10;WwEAALgDAAAAAA==&#10;">
                        <v:fill on="f" focussize="0,0"/>
                        <v:stroke on="f"/>
                        <v:imagedata r:id="rId9" cropleft="34439f" croptop="18022f" cropright="4608f" cropbottom="18351f" o:title=""/>
                        <o:lock v:ext="edit" aspectratio="t"/>
                      </v:shape>
                      <v:shape id="Picture 19" o:spid="_x0000_s1026" o:spt="75" alt="27+ Thousand Continue Icon Royalty-Free Images, Stock Photos &amp; Pictures |  Shutterstock" type="#_x0000_t75" style="position:absolute;left:0;top:0;height:438150;width:1492250;" filled="f" o:preferrelative="t" stroked="f" coordsize="21600,21600" o:gfxdata="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D&#10;571mwwAAAOMAAAAPAAAAAAAAAAEAIAAAACIAAABkcnMvZG93bnJldi54bWxQSwECFAAUAAAACACH&#10;TuJAMy8FnjsAAAA5AAAAEAAAAAAAAAABACAAAAASAQAAZHJzL3NoYXBleG1sLnhtbFBLBQYAAAAA&#10;BgAGAFsBAAC8AwAAAAA=&#10;">
                        <v:fill on="f" focussize="0,0"/>
                        <v:stroke on="f"/>
                        <v:imagedata r:id="rId9" cropleft="4607f" croptop="18022f" cropright="33862f" cropbottom="18351f" o:title=""/>
                        <o:lock v:ext="edit" aspectratio="t"/>
                      </v:shape>
                      <w10:wrap type="none"/>
                      <w10:anchorlock/>
                    </v:group>
                  </w:pict>
                </mc:Fallback>
              </mc:AlternateContent>
            </w:r>
          </w:p>
          <w:p w14:paraId="2BFA0E90">
            <w:pPr>
              <w:spacing w:before="100" w:beforeAutospacing="1"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cyan"/>
              </w:rPr>
              <w:t>Slide-6=&gt;</w:t>
            </w:r>
          </w:p>
          <w:p w14:paraId="23F382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Different types of innovation empower rural enterprises to meet local needs, improve competitiveness, and generate inclusive economic growth. These are: </w:t>
            </w:r>
            <w:r>
              <w:rPr>
                <w:rFonts w:ascii="Times New Roman" w:hAnsi="Times New Roman" w:cs="Times New Roman"/>
                <w:i/>
                <w:iCs/>
                <w:sz w:val="24"/>
                <w:szCs w:val="24"/>
              </w:rPr>
              <w:t>Product Innovation, Process Innovation, Business Model Innovation, Social Innovation.</w:t>
            </w:r>
          </w:p>
          <w:p w14:paraId="7C19AC1B">
            <w:pPr>
              <w:spacing w:after="0" w:line="240" w:lineRule="auto"/>
              <w:jc w:val="both"/>
              <w:rPr>
                <w:rFonts w:ascii="Times New Roman" w:hAnsi="Times New Roman" w:cs="Times New Roman"/>
                <w:sz w:val="24"/>
                <w:szCs w:val="24"/>
              </w:rPr>
            </w:pPr>
          </w:p>
          <w:p w14:paraId="27CAB7E0">
            <w:pPr>
              <w:spacing w:after="0" w:line="24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inline distT="0" distB="0" distL="0" distR="0">
                      <wp:extent cx="5353050" cy="285750"/>
                      <wp:effectExtent l="0" t="0" r="0" b="0"/>
                      <wp:docPr id="1533330556" name="Group 20"/>
                      <wp:cNvGraphicFramePr/>
                      <a:graphic xmlns:a="http://schemas.openxmlformats.org/drawingml/2006/main">
                        <a:graphicData uri="http://schemas.microsoft.com/office/word/2010/wordprocessingGroup">
                          <wpg:wgp>
                            <wpg:cNvGrpSpPr/>
                            <wpg:grpSpPr>
                              <a:xfrm>
                                <a:off x="0" y="0"/>
                                <a:ext cx="5353050" cy="285750"/>
                                <a:chOff x="0" y="0"/>
                                <a:chExt cx="5353050" cy="444500"/>
                              </a:xfrm>
                            </wpg:grpSpPr>
                            <pic:pic xmlns:pic="http://schemas.openxmlformats.org/drawingml/2006/picture">
                              <pic:nvPicPr>
                                <pic:cNvPr id="1813271466"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52549" t="27500" r="7031" b="28001"/>
                                <a:stretch>
                                  <a:fillRect/>
                                </a:stretch>
                              </pic:blipFill>
                              <pic:spPr>
                                <a:xfrm>
                                  <a:off x="3892550" y="0"/>
                                  <a:ext cx="1460500" cy="444500"/>
                                </a:xfrm>
                                <a:prstGeom prst="rect">
                                  <a:avLst/>
                                </a:prstGeom>
                                <a:noFill/>
                                <a:ln>
                                  <a:noFill/>
                                </a:ln>
                              </pic:spPr>
                            </pic:pic>
                            <pic:pic xmlns:pic="http://schemas.openxmlformats.org/drawingml/2006/picture">
                              <pic:nvPicPr>
                                <pic:cNvPr id="488460862"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7030" t="27500" r="51670" b="28001"/>
                                <a:stretch>
                                  <a:fillRect/>
                                </a:stretch>
                              </pic:blipFill>
                              <pic:spPr>
                                <a:xfrm>
                                  <a:off x="0" y="0"/>
                                  <a:ext cx="1492250" cy="438150"/>
                                </a:xfrm>
                                <a:prstGeom prst="rect">
                                  <a:avLst/>
                                </a:prstGeom>
                                <a:noFill/>
                                <a:ln>
                                  <a:noFill/>
                                </a:ln>
                              </pic:spPr>
                            </pic:pic>
                          </wpg:wgp>
                        </a:graphicData>
                      </a:graphic>
                    </wp:inline>
                  </w:drawing>
                </mc:Choice>
                <mc:Fallback>
                  <w:pict>
                    <v:group id="Group 20" o:spid="_x0000_s1026" o:spt="203" style="height:22.5pt;width:421.5pt;" coordsize="5353050,444500" o:gfxdata="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">
                      <o:lock v:ext="edit" aspectratio="f"/>
                      <v:shape id="Picture 19" o:spid="_x0000_s1026" o:spt="75" alt="27+ Thousand Continue Icon Royalty-Free Images, Stock Photos &amp; Pictures |  Shutterstock" type="#_x0000_t75" style="position:absolute;left:3892550;top:0;height:444500;width:1460500;" filled="f" o:preferrelative="t" stroked="f" coordsize="21600,21600" o:gfxdata="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Lbf1m/&#10;AAAA4wAAAA8AAAAAAAAAAQAgAAAAIgAAAGRycy9kb3ducmV2LnhtbFBLAQIUABQAAAAIAIdO4kAz&#10;LwWeOwAAADkAAAAQAAAAAAAAAAEAIAAAAA4BAABkcnMvc2hhcGV4bWwueG1sUEsFBgAAAAAGAAYA&#10;WwEAALgDAAAAAA==&#10;">
                        <v:fill on="f" focussize="0,0"/>
                        <v:stroke on="f"/>
                        <v:imagedata r:id="rId9" cropleft="34439f" croptop="18022f" cropright="4608f" cropbottom="18351f" o:title=""/>
                        <o:lock v:ext="edit" aspectratio="t"/>
                      </v:shape>
                      <v:shape id="Picture 19" o:spid="_x0000_s1026" o:spt="75" alt="27+ Thousand Continue Icon Royalty-Free Images, Stock Photos &amp; Pictures |  Shutterstock" type="#_x0000_t75" style="position:absolute;left:0;top:0;height:438150;width:1492250;" filled="f" o:preferrelative="t" stroked="f" coordsize="21600,21600" o:gfxdata="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taGr3FAAAA4gAAAA8AAAAAAAAAAQAgAAAAIgAAAGRycy9kb3ducmV2LnhtbFBLAQIUABQAAAAI&#10;AIdO4kAzLwWeOwAAADkAAAAQAAAAAAAAAAEAIAAAABQBAABkcnMvc2hhcGV4bWwueG1sUEsFBgAA&#10;AAAGAAYAWwEAAL4DAAAAAA==&#10;">
                        <v:fill on="f" focussize="0,0"/>
                        <v:stroke on="f"/>
                        <v:imagedata r:id="rId9" cropleft="4607f" croptop="18022f" cropright="33862f" cropbottom="18351f" o:title=""/>
                        <o:lock v:ext="edit" aspectratio="t"/>
                      </v:shape>
                      <w10:wrap type="none"/>
                      <w10:anchorlock/>
                    </v:group>
                  </w:pict>
                </mc:Fallback>
              </mc:AlternateContent>
            </w:r>
          </w:p>
          <w:p w14:paraId="0BD49FF3">
            <w:pPr>
              <w:spacing w:before="100" w:beforeAutospacing="1"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cyan"/>
              </w:rPr>
              <w:t>Slide-7=&gt;</w:t>
            </w:r>
          </w:p>
          <w:p w14:paraId="28C5E4ED">
            <w:pPr>
              <w:pStyle w:val="148"/>
              <w:numPr>
                <w:ilvl w:val="0"/>
                <w:numId w:val="10"/>
              </w:numPr>
              <w:spacing w:before="120" w:after="120" w:line="240" w:lineRule="auto"/>
              <w:ind w:left="521"/>
              <w:jc w:val="both"/>
              <w:rPr>
                <w:rFonts w:ascii="Times New Roman" w:hAnsi="Times New Roman" w:cs="Times New Roman"/>
                <w:b/>
                <w:bCs/>
                <w:sz w:val="24"/>
                <w:szCs w:val="24"/>
              </w:rPr>
            </w:pPr>
            <w:r>
              <w:rPr>
                <w:rFonts w:ascii="Times New Roman" w:hAnsi="Times New Roman" w:cs="Times New Roman"/>
                <w:b/>
                <w:bCs/>
                <w:sz w:val="24"/>
                <w:szCs w:val="24"/>
              </w:rPr>
              <w:t xml:space="preserve">Product Innovation: </w:t>
            </w:r>
          </w:p>
          <w:p w14:paraId="04102148">
            <w:pPr>
              <w:pStyle w:val="148"/>
              <w:numPr>
                <w:ilvl w:val="0"/>
                <w:numId w:val="11"/>
              </w:numPr>
              <w:spacing w:before="120" w:after="120" w:line="240" w:lineRule="auto"/>
              <w:ind w:left="701"/>
              <w:jc w:val="both"/>
              <w:rPr>
                <w:rFonts w:ascii="Times New Roman" w:hAnsi="Times New Roman" w:cs="Times New Roman"/>
                <w:b/>
                <w:bCs/>
                <w:sz w:val="24"/>
                <w:szCs w:val="24"/>
              </w:rPr>
            </w:pPr>
            <w:r>
              <w:rPr>
                <w:rFonts w:ascii="Times New Roman" w:hAnsi="Times New Roman" w:cs="Times New Roman"/>
                <w:sz w:val="24"/>
                <w:szCs w:val="24"/>
              </w:rPr>
              <w:t>It is all about creating New or improved products that meet local needs.</w:t>
            </w:r>
          </w:p>
          <w:p w14:paraId="75CD76BD">
            <w:pPr>
              <w:pStyle w:val="148"/>
              <w:numPr>
                <w:ilvl w:val="0"/>
                <w:numId w:val="11"/>
              </w:numPr>
              <w:spacing w:before="120" w:after="120" w:line="240" w:lineRule="auto"/>
              <w:ind w:left="701"/>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It involves creating new goods or significantly improving existing ones to better serve customer needs, to make them more affordable, durable, or suitable for local conditions. </w:t>
            </w:r>
          </w:p>
          <w:p w14:paraId="01316AC0">
            <w:pPr>
              <w:pStyle w:val="148"/>
              <w:numPr>
                <w:ilvl w:val="0"/>
                <w:numId w:val="11"/>
              </w:numPr>
              <w:spacing w:before="120" w:after="120" w:line="240" w:lineRule="auto"/>
              <w:ind w:left="701"/>
              <w:jc w:val="both"/>
              <w:rPr>
                <w:rFonts w:ascii="Times New Roman" w:hAnsi="Times New Roman" w:cs="Times New Roman"/>
                <w:b/>
                <w:bCs/>
                <w:sz w:val="24"/>
                <w:szCs w:val="24"/>
              </w:rPr>
            </w:pPr>
            <w:r>
              <w:rPr>
                <w:rFonts w:ascii="Times New Roman" w:hAnsi="Times New Roman" w:eastAsia="Times New Roman" w:cs="Times New Roman"/>
                <w:sz w:val="24"/>
                <w:szCs w:val="24"/>
              </w:rPr>
              <w:t>Hence, product innovations often focus on accessibility, affordability, and sustainability, addressing issues like energy, agriculture, and health.</w:t>
            </w:r>
          </w:p>
          <w:p w14:paraId="56CE7607">
            <w:pPr>
              <w:pStyle w:val="148"/>
              <w:spacing w:before="120" w:after="120" w:line="240" w:lineRule="auto"/>
              <w:ind w:left="431"/>
              <w:jc w:val="both"/>
              <w:rPr>
                <w:rFonts w:ascii="Times New Roman" w:hAnsi="Times New Roman" w:cs="Times New Roman"/>
                <w:b/>
                <w:bCs/>
                <w:sz w:val="24"/>
                <w:szCs w:val="24"/>
              </w:rPr>
            </w:pPr>
          </w:p>
          <w:p w14:paraId="1DB5BE96">
            <w:pPr>
              <w:pStyle w:val="148"/>
              <w:spacing w:before="120" w:after="120" w:line="240" w:lineRule="auto"/>
              <w:ind w:left="71"/>
              <w:jc w:val="both"/>
              <w:rPr>
                <w:rFonts w:ascii="Times New Roman" w:hAnsi="Times New Roman" w:cs="Times New Roman"/>
                <w:b/>
                <w:bCs/>
                <w:sz w:val="24"/>
                <w:szCs w:val="24"/>
              </w:rPr>
            </w:pPr>
            <w:r>
              <w:rPr>
                <w:rFonts w:ascii="Times New Roman" w:hAnsi="Times New Roman" w:cs="Times New Roman"/>
                <w:sz w:val="24"/>
                <w:szCs w:val="24"/>
              </w:rPr>
              <mc:AlternateContent>
                <mc:Choice Requires="wpg">
                  <w:drawing>
                    <wp:inline distT="0" distB="0" distL="0" distR="0">
                      <wp:extent cx="5353050" cy="285750"/>
                      <wp:effectExtent l="0" t="0" r="0" b="0"/>
                      <wp:docPr id="1771819884" name="Group 20"/>
                      <wp:cNvGraphicFramePr/>
                      <a:graphic xmlns:a="http://schemas.openxmlformats.org/drawingml/2006/main">
                        <a:graphicData uri="http://schemas.microsoft.com/office/word/2010/wordprocessingGroup">
                          <wpg:wgp>
                            <wpg:cNvGrpSpPr/>
                            <wpg:grpSpPr>
                              <a:xfrm>
                                <a:off x="0" y="0"/>
                                <a:ext cx="5353050" cy="285750"/>
                                <a:chOff x="0" y="0"/>
                                <a:chExt cx="5353050" cy="444500"/>
                              </a:xfrm>
                            </wpg:grpSpPr>
                            <pic:pic xmlns:pic="http://schemas.openxmlformats.org/drawingml/2006/picture">
                              <pic:nvPicPr>
                                <pic:cNvPr id="1168497150"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52549" t="27500" r="7031" b="28001"/>
                                <a:stretch>
                                  <a:fillRect/>
                                </a:stretch>
                              </pic:blipFill>
                              <pic:spPr>
                                <a:xfrm>
                                  <a:off x="3892550" y="0"/>
                                  <a:ext cx="1460500" cy="444500"/>
                                </a:xfrm>
                                <a:prstGeom prst="rect">
                                  <a:avLst/>
                                </a:prstGeom>
                                <a:noFill/>
                                <a:ln>
                                  <a:noFill/>
                                </a:ln>
                              </pic:spPr>
                            </pic:pic>
                            <pic:pic xmlns:pic="http://schemas.openxmlformats.org/drawingml/2006/picture">
                              <pic:nvPicPr>
                                <pic:cNvPr id="1105822786"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7030" t="27500" r="51670" b="28001"/>
                                <a:stretch>
                                  <a:fillRect/>
                                </a:stretch>
                              </pic:blipFill>
                              <pic:spPr>
                                <a:xfrm>
                                  <a:off x="0" y="0"/>
                                  <a:ext cx="1492250" cy="438150"/>
                                </a:xfrm>
                                <a:prstGeom prst="rect">
                                  <a:avLst/>
                                </a:prstGeom>
                                <a:noFill/>
                                <a:ln>
                                  <a:noFill/>
                                </a:ln>
                              </pic:spPr>
                            </pic:pic>
                          </wpg:wgp>
                        </a:graphicData>
                      </a:graphic>
                    </wp:inline>
                  </w:drawing>
                </mc:Choice>
                <mc:Fallback>
                  <w:pict>
                    <v:group id="Group 20" o:spid="_x0000_s1026" o:spt="203" style="height:22.5pt;width:421.5pt;" coordsize="5353050,444500" o:gfxdata="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">
                      <o:lock v:ext="edit" aspectratio="f"/>
                      <v:shape id="Picture 19" o:spid="_x0000_s1026" o:spt="75" alt="27+ Thousand Continue Icon Royalty-Free Images, Stock Photos &amp; Pictures |  Shutterstock" type="#_x0000_t75" style="position:absolute;left:3892550;top:0;height:444500;width:1460500;" filled="f" o:preferrelative="t" stroked="f" coordsize="21600,21600" o:gfxdata="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x&#10;/DJlwwAAAOMAAAAPAAAAAAAAAAEAIAAAACIAAABkcnMvZG93bnJldi54bWxQSwECFAAUAAAACACH&#10;TuJAMy8FnjsAAAA5AAAAEAAAAAAAAAABACAAAAASAQAAZHJzL3NoYXBleG1sLnhtbFBLBQYAAAAA&#10;BgAGAFsBAAC8AwAAAAA=&#10;">
                        <v:fill on="f" focussize="0,0"/>
                        <v:stroke on="f"/>
                        <v:imagedata r:id="rId9" cropleft="34439f" croptop="18022f" cropright="4608f" cropbottom="18351f" o:title=""/>
                        <o:lock v:ext="edit" aspectratio="t"/>
                      </v:shape>
                      <v:shape id="Picture 19" o:spid="_x0000_s1026" o:spt="75" alt="27+ Thousand Continue Icon Royalty-Free Images, Stock Photos &amp; Pictures |  Shutterstock" type="#_x0000_t75" style="position:absolute;left:0;top:0;height:438150;width:1492250;" filled="f" o:preferrelative="t" stroked="f" coordsize="21600,21600" o:gfxdata="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D&#10;i9GfwwAAAOMAAAAPAAAAAAAAAAEAIAAAACIAAABkcnMvZG93bnJldi54bWxQSwECFAAUAAAACACH&#10;TuJAMy8FnjsAAAA5AAAAEAAAAAAAAAABACAAAAASAQAAZHJzL3NoYXBleG1sLnhtbFBLBQYAAAAA&#10;BgAGAFsBAAC8AwAAAAA=&#10;">
                        <v:fill on="f" focussize="0,0"/>
                        <v:stroke on="f"/>
                        <v:imagedata r:id="rId9" cropleft="4607f" croptop="18022f" cropright="33862f" cropbottom="18351f" o:title=""/>
                        <o:lock v:ext="edit" aspectratio="t"/>
                      </v:shape>
                      <w10:wrap type="none"/>
                      <w10:anchorlock/>
                    </v:group>
                  </w:pict>
                </mc:Fallback>
              </mc:AlternateContent>
            </w:r>
          </w:p>
          <w:p w14:paraId="71B854C0">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cyan"/>
              </w:rPr>
              <w:t>Slide-8=&gt;</w:t>
            </w:r>
          </w:p>
          <w:p w14:paraId="37FF074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Product innovation is, therefore, critical in rural development as it:</w:t>
            </w:r>
          </w:p>
          <w:p w14:paraId="4DC75821">
            <w:pPr>
              <w:numPr>
                <w:ilvl w:val="0"/>
                <w:numId w:val="12"/>
              </w:numPr>
              <w:spacing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Solves persistent local challenges (e.g., lack of clean water, energy, or equipment).</w:t>
            </w:r>
          </w:p>
          <w:p w14:paraId="738CD74E">
            <w:pPr>
              <w:numPr>
                <w:ilvl w:val="0"/>
                <w:numId w:val="12"/>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Stimulates local production and job creation.</w:t>
            </w:r>
          </w:p>
          <w:p w14:paraId="7D2CCC0F">
            <w:pPr>
              <w:numPr>
                <w:ilvl w:val="0"/>
                <w:numId w:val="12"/>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Encourages adoption of new technologies and improves livelihoods.</w:t>
            </w:r>
          </w:p>
          <w:p w14:paraId="04556AE1">
            <w:pPr>
              <w:pStyle w:val="148"/>
              <w:spacing w:before="120" w:after="120" w:line="240" w:lineRule="auto"/>
              <w:ind w:left="71"/>
              <w:jc w:val="both"/>
              <w:rPr>
                <w:rFonts w:ascii="Times New Roman" w:hAnsi="Times New Roman" w:cs="Times New Roman"/>
                <w:b/>
                <w:bCs/>
                <w:sz w:val="24"/>
                <w:szCs w:val="24"/>
              </w:rPr>
            </w:pPr>
            <w:r>
              <w:rPr>
                <w:rFonts w:ascii="Times New Roman" w:hAnsi="Times New Roman" w:cs="Times New Roman"/>
                <w:sz w:val="24"/>
                <w:szCs w:val="24"/>
              </w:rPr>
              <mc:AlternateContent>
                <mc:Choice Requires="wpg">
                  <w:drawing>
                    <wp:inline distT="0" distB="0" distL="0" distR="0">
                      <wp:extent cx="5353050" cy="285750"/>
                      <wp:effectExtent l="0" t="0" r="0" b="0"/>
                      <wp:docPr id="671314171" name="Group 20"/>
                      <wp:cNvGraphicFramePr/>
                      <a:graphic xmlns:a="http://schemas.openxmlformats.org/drawingml/2006/main">
                        <a:graphicData uri="http://schemas.microsoft.com/office/word/2010/wordprocessingGroup">
                          <wpg:wgp>
                            <wpg:cNvGrpSpPr/>
                            <wpg:grpSpPr>
                              <a:xfrm>
                                <a:off x="0" y="0"/>
                                <a:ext cx="5353050" cy="285750"/>
                                <a:chOff x="0" y="0"/>
                                <a:chExt cx="5353050" cy="444500"/>
                              </a:xfrm>
                            </wpg:grpSpPr>
                            <pic:pic xmlns:pic="http://schemas.openxmlformats.org/drawingml/2006/picture">
                              <pic:nvPicPr>
                                <pic:cNvPr id="2030747994"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52549" t="27500" r="7031" b="28001"/>
                                <a:stretch>
                                  <a:fillRect/>
                                </a:stretch>
                              </pic:blipFill>
                              <pic:spPr>
                                <a:xfrm>
                                  <a:off x="3892550" y="0"/>
                                  <a:ext cx="1460500" cy="444500"/>
                                </a:xfrm>
                                <a:prstGeom prst="rect">
                                  <a:avLst/>
                                </a:prstGeom>
                                <a:noFill/>
                                <a:ln>
                                  <a:noFill/>
                                </a:ln>
                              </pic:spPr>
                            </pic:pic>
                            <pic:pic xmlns:pic="http://schemas.openxmlformats.org/drawingml/2006/picture">
                              <pic:nvPicPr>
                                <pic:cNvPr id="1290694460"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7030" t="27500" r="51670" b="28001"/>
                                <a:stretch>
                                  <a:fillRect/>
                                </a:stretch>
                              </pic:blipFill>
                              <pic:spPr>
                                <a:xfrm>
                                  <a:off x="0" y="0"/>
                                  <a:ext cx="1492250" cy="438150"/>
                                </a:xfrm>
                                <a:prstGeom prst="rect">
                                  <a:avLst/>
                                </a:prstGeom>
                                <a:noFill/>
                                <a:ln>
                                  <a:noFill/>
                                </a:ln>
                              </pic:spPr>
                            </pic:pic>
                          </wpg:wgp>
                        </a:graphicData>
                      </a:graphic>
                    </wp:inline>
                  </w:drawing>
                </mc:Choice>
                <mc:Fallback>
                  <w:pict>
                    <v:group id="Group 20" o:spid="_x0000_s1026" o:spt="203" style="height:22.5pt;width:421.5pt;" coordsize="5353050,444500" o:gfxdata="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">
                      <o:lock v:ext="edit" aspectratio="f"/>
                      <v:shape id="Picture 19" o:spid="_x0000_s1026" o:spt="75" alt="27+ Thousand Continue Icon Royalty-Free Images, Stock Photos &amp; Pictures |  Shutterstock" type="#_x0000_t75" style="position:absolute;left:3892550;top:0;height:444500;width:1460500;" filled="f" o:preferrelative="t" stroked="f" coordsize="21600,21600" o:gfxdata="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3j&#10;paLCAAAA4wAAAA8AAAAAAAAAAQAgAAAAIgAAAGRycy9kb3ducmV2LnhtbFBLAQIUABQAAAAIAIdO&#10;4kAzLwWeOwAAADkAAAAQAAAAAAAAAAEAIAAAABEBAABkcnMvc2hhcGV4bWwueG1sUEsFBgAAAAAG&#10;AAYAWwEAALsDAAAAAA==&#10;">
                        <v:fill on="f" focussize="0,0"/>
                        <v:stroke on="f"/>
                        <v:imagedata r:id="rId9" cropleft="34439f" croptop="18022f" cropright="4608f" cropbottom="18351f" o:title=""/>
                        <o:lock v:ext="edit" aspectratio="t"/>
                      </v:shape>
                      <v:shape id="Picture 19" o:spid="_x0000_s1026" o:spt="75" alt="27+ Thousand Continue Icon Royalty-Free Images, Stock Photos &amp; Pictures |  Shutterstock" type="#_x0000_t75" style="position:absolute;left:0;top:0;height:438150;width:1492250;" filled="f" o:preferrelative="t" stroked="f" coordsize="21600,21600" o:gfxdata="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BhsX5axgAAAOMAAAAPAAAAAAAAAAEAIAAAACIAAABkcnMvZG93bnJldi54bWxQSwECFAAUAAAA&#10;CACHTuJAMy8FnjsAAAA5AAAAEAAAAAAAAAABACAAAAAVAQAAZHJzL3NoYXBleG1sLnhtbFBLBQYA&#10;AAAABgAGAFsBAAC/AwAAAAA=&#10;">
                        <v:fill on="f" focussize="0,0"/>
                        <v:stroke on="f"/>
                        <v:imagedata r:id="rId9" cropleft="4607f" croptop="18022f" cropright="33862f" cropbottom="18351f" o:title=""/>
                        <o:lock v:ext="edit" aspectratio="t"/>
                      </v:shape>
                      <w10:wrap type="none"/>
                      <w10:anchorlock/>
                    </v:group>
                  </w:pict>
                </mc:Fallback>
              </mc:AlternateContent>
            </w:r>
          </w:p>
          <w:p w14:paraId="6BDE2060">
            <w:pPr>
              <w:pStyle w:val="148"/>
              <w:spacing w:before="120" w:after="120" w:line="240" w:lineRule="auto"/>
              <w:ind w:left="71"/>
              <w:jc w:val="both"/>
              <w:rPr>
                <w:rFonts w:ascii="Times New Roman" w:hAnsi="Times New Roman" w:cs="Times New Roman"/>
                <w:b/>
                <w:bCs/>
                <w:sz w:val="24"/>
                <w:szCs w:val="24"/>
              </w:rPr>
            </w:pPr>
          </w:p>
          <w:p w14:paraId="2A117DC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cyan"/>
              </w:rPr>
              <w:t>Slide-9=&gt;</w:t>
            </w:r>
          </w:p>
          <w:p w14:paraId="2FEECBD6">
            <w:pPr>
              <w:pStyle w:val="148"/>
              <w:spacing w:before="120" w:after="120" w:line="240" w:lineRule="auto"/>
              <w:ind w:left="71"/>
              <w:jc w:val="both"/>
              <w:rPr>
                <w:b/>
                <w:bCs/>
              </w:rPr>
            </w:pPr>
            <w:r>
              <w:rPr>
                <w:b/>
                <w:bCs/>
              </w:rPr>
              <w:t>Example on product innovation:</w:t>
            </w:r>
          </w:p>
          <w:p w14:paraId="4D5EEF74">
            <w:pPr>
              <w:pStyle w:val="148"/>
              <w:numPr>
                <w:ilvl w:val="0"/>
                <w:numId w:val="13"/>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 Africa, agriculture is highly dependent on rainfall, which makes the sector </w:t>
            </w:r>
            <w:r>
              <w:rPr>
                <w:rFonts w:ascii="Times New Roman" w:hAnsi="Times New Roman" w:eastAsia="Times New Roman" w:cs="Times New Roman"/>
                <w:sz w:val="24"/>
                <w:szCs w:val="24"/>
              </w:rPr>
              <w:t xml:space="preserve">vulnerable to drought. </w:t>
            </w:r>
          </w:p>
          <w:p w14:paraId="7F321FA6">
            <w:pPr>
              <w:pStyle w:val="148"/>
              <w:numPr>
                <w:ilvl w:val="0"/>
                <w:numId w:val="13"/>
              </w:numPr>
              <w:spacing w:before="120" w:after="12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 xml:space="preserve">To tackle this problem different companies developed solar-based irrigation that combines solar panels. </w:t>
            </w:r>
          </w:p>
          <w:p w14:paraId="1E5AEA2F">
            <w:pPr>
              <w:pStyle w:val="148"/>
              <w:numPr>
                <w:ilvl w:val="0"/>
                <w:numId w:val="13"/>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As a result, it brings, a multiplier impacts in terms of: </w:t>
            </w:r>
          </w:p>
          <w:p w14:paraId="3F417AC1">
            <w:pPr>
              <w:pStyle w:val="148"/>
              <w:numPr>
                <w:ilvl w:val="0"/>
                <w:numId w:val="14"/>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Enables farmers to irrigate year-round, increasing yields and income.</w:t>
            </w:r>
          </w:p>
          <w:p w14:paraId="506079F9">
            <w:pPr>
              <w:pStyle w:val="148"/>
              <w:numPr>
                <w:ilvl w:val="0"/>
                <w:numId w:val="14"/>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Reduces dependence on fossil fuels.</w:t>
            </w:r>
          </w:p>
          <w:p w14:paraId="2FCB8CA7">
            <w:pPr>
              <w:pStyle w:val="148"/>
              <w:numPr>
                <w:ilvl w:val="0"/>
                <w:numId w:val="14"/>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Creates local jobs in distribution and maintenance.</w:t>
            </w:r>
          </w:p>
          <w:p w14:paraId="3050753B">
            <w:pPr>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Reading: </w:t>
            </w:r>
          </w:p>
          <w:p w14:paraId="47B21CCC">
            <w:pPr>
              <w:pStyle w:val="148"/>
              <w:spacing w:before="120" w:after="120" w:line="240" w:lineRule="auto"/>
              <w:ind w:left="71"/>
              <w:jc w:val="both"/>
            </w:pPr>
            <w:r>
              <w:fldChar w:fldCharType="begin"/>
            </w:r>
            <w:r>
              <w:instrText xml:space="preserve"> HYPERLINK "https://www.iwmi.org/blogs/iwmi-supports-climate-smart-agriculture-in-ethiopia/" </w:instrText>
            </w:r>
            <w:r>
              <w:fldChar w:fldCharType="separate"/>
            </w:r>
            <w:r>
              <w:rPr>
                <w:rStyle w:val="23"/>
              </w:rPr>
              <w:t>https://www.iwmi.org/blogs/iwmi-supports-climate-smart-agriculture-in-ethiopia/</w:t>
            </w:r>
            <w:r>
              <w:rPr>
                <w:rStyle w:val="23"/>
              </w:rPr>
              <w:fldChar w:fldCharType="end"/>
            </w:r>
          </w:p>
          <w:p w14:paraId="5E17FC8C">
            <w:pPr>
              <w:pStyle w:val="148"/>
              <w:spacing w:before="120" w:after="120" w:line="240" w:lineRule="auto"/>
              <w:ind w:left="71"/>
              <w:jc w:val="both"/>
            </w:pPr>
          </w:p>
          <w:p w14:paraId="43C0EC12">
            <w:pPr>
              <w:pStyle w:val="148"/>
              <w:spacing w:before="120" w:after="120" w:line="240" w:lineRule="auto"/>
              <w:ind w:left="71"/>
              <w:jc w:val="both"/>
            </w:pPr>
            <w:r>
              <w:rPr>
                <w:rFonts w:ascii="Times New Roman" w:hAnsi="Times New Roman" w:cs="Times New Roman"/>
                <w:sz w:val="24"/>
                <w:szCs w:val="24"/>
              </w:rPr>
              <mc:AlternateContent>
                <mc:Choice Requires="wpg">
                  <w:drawing>
                    <wp:inline distT="0" distB="0" distL="0" distR="0">
                      <wp:extent cx="5353050" cy="285750"/>
                      <wp:effectExtent l="0" t="0" r="0" b="0"/>
                      <wp:docPr id="1608557816" name="Group 20"/>
                      <wp:cNvGraphicFramePr/>
                      <a:graphic xmlns:a="http://schemas.openxmlformats.org/drawingml/2006/main">
                        <a:graphicData uri="http://schemas.microsoft.com/office/word/2010/wordprocessingGroup">
                          <wpg:wgp>
                            <wpg:cNvGrpSpPr/>
                            <wpg:grpSpPr>
                              <a:xfrm>
                                <a:off x="0" y="0"/>
                                <a:ext cx="5353050" cy="285750"/>
                                <a:chOff x="0" y="0"/>
                                <a:chExt cx="5353050" cy="444500"/>
                              </a:xfrm>
                            </wpg:grpSpPr>
                            <pic:pic xmlns:pic="http://schemas.openxmlformats.org/drawingml/2006/picture">
                              <pic:nvPicPr>
                                <pic:cNvPr id="1876803143"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52549" t="27500" r="7031" b="28001"/>
                                <a:stretch>
                                  <a:fillRect/>
                                </a:stretch>
                              </pic:blipFill>
                              <pic:spPr>
                                <a:xfrm>
                                  <a:off x="3892550" y="0"/>
                                  <a:ext cx="1460500" cy="444500"/>
                                </a:xfrm>
                                <a:prstGeom prst="rect">
                                  <a:avLst/>
                                </a:prstGeom>
                                <a:noFill/>
                                <a:ln>
                                  <a:noFill/>
                                </a:ln>
                              </pic:spPr>
                            </pic:pic>
                            <pic:pic xmlns:pic="http://schemas.openxmlformats.org/drawingml/2006/picture">
                              <pic:nvPicPr>
                                <pic:cNvPr id="1923678806"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7030" t="27500" r="51670" b="28001"/>
                                <a:stretch>
                                  <a:fillRect/>
                                </a:stretch>
                              </pic:blipFill>
                              <pic:spPr>
                                <a:xfrm>
                                  <a:off x="0" y="0"/>
                                  <a:ext cx="1492250" cy="438150"/>
                                </a:xfrm>
                                <a:prstGeom prst="rect">
                                  <a:avLst/>
                                </a:prstGeom>
                                <a:noFill/>
                                <a:ln>
                                  <a:noFill/>
                                </a:ln>
                              </pic:spPr>
                            </pic:pic>
                          </wpg:wgp>
                        </a:graphicData>
                      </a:graphic>
                    </wp:inline>
                  </w:drawing>
                </mc:Choice>
                <mc:Fallback>
                  <w:pict>
                    <v:group id="Group 20" o:spid="_x0000_s1026" o:spt="203" style="height:22.5pt;width:421.5pt;" coordsize="5353050,444500" o:gfxdata="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">
                      <o:lock v:ext="edit" aspectratio="f"/>
                      <v:shape id="Picture 19" o:spid="_x0000_s1026" o:spt="75" alt="27+ Thousand Continue Icon Royalty-Free Images, Stock Photos &amp; Pictures |  Shutterstock" type="#_x0000_t75" style="position:absolute;left:3892550;top:0;height:444500;width:1460500;" filled="f" o:preferrelative="t" stroked="f" coordsize="21600,21600" o:gfxdata="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2LVju/&#10;AAAA4wAAAA8AAAAAAAAAAQAgAAAAIgAAAGRycy9kb3ducmV2LnhtbFBLAQIUABQAAAAIAIdO4kAz&#10;LwWeOwAAADkAAAAQAAAAAAAAAAEAIAAAAA4BAABkcnMvc2hhcGV4bWwueG1sUEsFBgAAAAAGAAYA&#10;WwEAALgDAAAAAA==&#10;">
                        <v:fill on="f" focussize="0,0"/>
                        <v:stroke on="f"/>
                        <v:imagedata r:id="rId9" cropleft="34439f" croptop="18022f" cropright="4608f" cropbottom="18351f" o:title=""/>
                        <o:lock v:ext="edit" aspectratio="t"/>
                      </v:shape>
                      <v:shape id="Picture 19" o:spid="_x0000_s1026" o:spt="75" alt="27+ Thousand Continue Icon Royalty-Free Images, Stock Photos &amp; Pictures |  Shutterstock" type="#_x0000_t75" style="position:absolute;left:0;top:0;height:438150;width:1492250;" filled="f" o:preferrelative="t" stroked="f" coordsize="21600,21600" o:gfxdata="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I&#10;2CcowwAAAOMAAAAPAAAAAAAAAAEAIAAAACIAAABkcnMvZG93bnJldi54bWxQSwECFAAUAAAACACH&#10;TuJAMy8FnjsAAAA5AAAAEAAAAAAAAAABACAAAAASAQAAZHJzL3NoYXBleG1sLnhtbFBLBQYAAAAA&#10;BgAGAFsBAAC8AwAAAAA=&#10;">
                        <v:fill on="f" focussize="0,0"/>
                        <v:stroke on="f"/>
                        <v:imagedata r:id="rId9" cropleft="4607f" croptop="18022f" cropright="33862f" cropbottom="18351f" o:title=""/>
                        <o:lock v:ext="edit" aspectratio="t"/>
                      </v:shape>
                      <w10:wrap type="none"/>
                      <w10:anchorlock/>
                    </v:group>
                  </w:pict>
                </mc:Fallback>
              </mc:AlternateContent>
            </w:r>
          </w:p>
          <w:p w14:paraId="381D2ECD">
            <w:pPr>
              <w:pStyle w:val="148"/>
              <w:spacing w:before="120" w:after="120" w:line="240" w:lineRule="auto"/>
              <w:ind w:left="71"/>
              <w:jc w:val="both"/>
            </w:pPr>
          </w:p>
        </w:tc>
      </w:tr>
      <w:tr w14:paraId="3D61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0" w:type="dxa"/>
          </w:tcPr>
          <w:p w14:paraId="4225F34E">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cyan"/>
              </w:rPr>
              <w:t>Slide-11=&gt;</w:t>
            </w:r>
          </w:p>
          <w:p w14:paraId="55901D7E">
            <w:pPr>
              <w:pStyle w:val="148"/>
              <w:numPr>
                <w:ilvl w:val="0"/>
                <w:numId w:val="10"/>
              </w:numPr>
              <w:spacing w:before="100" w:beforeAutospacing="1" w:after="0" w:line="240" w:lineRule="auto"/>
              <w:ind w:left="521"/>
              <w:jc w:val="both"/>
              <w:rPr>
                <w:rFonts w:ascii="Times New Roman" w:hAnsi="Times New Roman" w:cs="Times New Roman"/>
                <w:b/>
                <w:bCs/>
                <w:sz w:val="24"/>
                <w:szCs w:val="24"/>
              </w:rPr>
            </w:pPr>
            <w:r>
              <w:rPr>
                <w:rFonts w:ascii="Times New Roman" w:hAnsi="Times New Roman" w:cs="Times New Roman"/>
                <w:b/>
                <w:bCs/>
                <w:sz w:val="24"/>
                <w:szCs w:val="24"/>
              </w:rPr>
              <w:t>Process Innovation</w:t>
            </w:r>
          </w:p>
          <w:p w14:paraId="16411E5F">
            <w:pPr>
              <w:pStyle w:val="148"/>
              <w:numPr>
                <w:ilvl w:val="0"/>
                <w:numId w:val="15"/>
              </w:num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It is all about delivering the product efficiently (ways of production)</w:t>
            </w:r>
          </w:p>
          <w:p w14:paraId="649C5728">
            <w:pPr>
              <w:pStyle w:val="148"/>
              <w:numPr>
                <w:ilvl w:val="0"/>
                <w:numId w:val="15"/>
              </w:numPr>
              <w:spacing w:before="100" w:beforeAutospacing="1"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 xml:space="preserve">It is changing the way products are produced to improve efficiency, quality, or accessibility. </w:t>
            </w:r>
          </w:p>
          <w:p w14:paraId="22687210">
            <w:pPr>
              <w:pStyle w:val="148"/>
              <w:numPr>
                <w:ilvl w:val="0"/>
                <w:numId w:val="15"/>
              </w:numPr>
              <w:spacing w:before="100" w:beforeAutospacing="1"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It focuses on “how” something is done rather than “what” is produced.</w:t>
            </w:r>
          </w:p>
          <w:p w14:paraId="3EDDA40E">
            <w:pPr>
              <w:pStyle w:val="148"/>
              <w:numPr>
                <w:ilvl w:val="0"/>
                <w:numId w:val="15"/>
              </w:numPr>
              <w:spacing w:before="100" w:beforeAutospacing="1"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 xml:space="preserve">As a result, process innovations often involve </w:t>
            </w:r>
          </w:p>
          <w:p w14:paraId="4612AF7F">
            <w:pPr>
              <w:pStyle w:val="148"/>
              <w:numPr>
                <w:ilvl w:val="0"/>
                <w:numId w:val="16"/>
              </w:numPr>
              <w:spacing w:before="100" w:beforeAutospacing="1"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 xml:space="preserve">simplifying production to use local materials and labor, </w:t>
            </w:r>
          </w:p>
          <w:p w14:paraId="0F736A5F">
            <w:pPr>
              <w:pStyle w:val="148"/>
              <w:numPr>
                <w:ilvl w:val="0"/>
                <w:numId w:val="16"/>
              </w:numPr>
              <w:spacing w:before="100" w:beforeAutospacing="1"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 xml:space="preserve">reducing waste or costs, and </w:t>
            </w:r>
          </w:p>
          <w:p w14:paraId="73F85E7A">
            <w:pPr>
              <w:pStyle w:val="148"/>
              <w:numPr>
                <w:ilvl w:val="0"/>
                <w:numId w:val="16"/>
              </w:numPr>
              <w:spacing w:before="100" w:beforeAutospacing="1"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improving logistics and delivery to reach remote areas</w:t>
            </w:r>
          </w:p>
          <w:p w14:paraId="36F78B22">
            <w:p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inline distT="0" distB="0" distL="0" distR="0">
                      <wp:extent cx="5353050" cy="285750"/>
                      <wp:effectExtent l="0" t="0" r="0" b="0"/>
                      <wp:docPr id="511143500" name="Group 20"/>
                      <wp:cNvGraphicFramePr/>
                      <a:graphic xmlns:a="http://schemas.openxmlformats.org/drawingml/2006/main">
                        <a:graphicData uri="http://schemas.microsoft.com/office/word/2010/wordprocessingGroup">
                          <wpg:wgp>
                            <wpg:cNvGrpSpPr/>
                            <wpg:grpSpPr>
                              <a:xfrm>
                                <a:off x="0" y="0"/>
                                <a:ext cx="5353050" cy="285750"/>
                                <a:chOff x="0" y="0"/>
                                <a:chExt cx="5353050" cy="444500"/>
                              </a:xfrm>
                            </wpg:grpSpPr>
                            <pic:pic xmlns:pic="http://schemas.openxmlformats.org/drawingml/2006/picture">
                              <pic:nvPicPr>
                                <pic:cNvPr id="1018773864"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52549" t="27500" r="7031" b="28001"/>
                                <a:stretch>
                                  <a:fillRect/>
                                </a:stretch>
                              </pic:blipFill>
                              <pic:spPr>
                                <a:xfrm>
                                  <a:off x="3892550" y="0"/>
                                  <a:ext cx="1460500" cy="444500"/>
                                </a:xfrm>
                                <a:prstGeom prst="rect">
                                  <a:avLst/>
                                </a:prstGeom>
                                <a:noFill/>
                                <a:ln>
                                  <a:noFill/>
                                </a:ln>
                              </pic:spPr>
                            </pic:pic>
                            <pic:pic xmlns:pic="http://schemas.openxmlformats.org/drawingml/2006/picture">
                              <pic:nvPicPr>
                                <pic:cNvPr id="590347677" name="Picture 19" descr="27+ Thousand Continue Icon Royalty-Free Images, Stock Photos &amp; Pictures |  Shutterstock"/>
                                <pic:cNvPicPr>
                                  <a:picLocks noChangeAspect="1"/>
                                </pic:cNvPicPr>
                              </pic:nvPicPr>
                              <pic:blipFill>
                                <a:blip r:embed="rId9">
                                  <a:extLst>
                                    <a:ext uri="{28A0092B-C50C-407E-A947-70E740481C1C}">
                                      <a14:useLocalDpi xmlns:a14="http://schemas.microsoft.com/office/drawing/2010/main" val="0"/>
                                    </a:ext>
                                  </a:extLst>
                                </a:blip>
                                <a:srcRect l="7030" t="27500" r="51670" b="28001"/>
                                <a:stretch>
                                  <a:fillRect/>
                                </a:stretch>
                              </pic:blipFill>
                              <pic:spPr>
                                <a:xfrm>
                                  <a:off x="0" y="0"/>
                                  <a:ext cx="1492250" cy="438150"/>
                                </a:xfrm>
                                <a:prstGeom prst="rect">
                                  <a:avLst/>
                                </a:prstGeom>
                                <a:noFill/>
                                <a:ln>
                                  <a:noFill/>
                                </a:ln>
                              </pic:spPr>
                            </pic:pic>
                          </wpg:wgp>
                        </a:graphicData>
                      </a:graphic>
                    </wp:inline>
                  </w:drawing>
                </mc:Choice>
                <mc:Fallback>
                  <w:pict>
                    <v:group id="Group 20" o:spid="_x0000_s1026" o:spt="203" style="height:22.5pt;width:421.5pt;" coordsize="5353050,444500" o:gfxdata="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">
                      <o:lock v:ext="edit" aspectratio="f"/>
                      <v:shape id="Picture 19" o:spid="_x0000_s1026" o:spt="75" alt="27+ Thousand Continue Icon Royalty-Free Images, Stock Photos &amp; Pictures |  Shutterstock" type="#_x0000_t75" style="position:absolute;left:3892550;top:0;height:444500;width:1460500;" filled="f" o:preferrelative="t" stroked="f" coordsize="21600,21600" o:gfxdata="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slaO/&#10;AAAA4wAAAA8AAAAAAAAAAQAgAAAAIgAAAGRycy9kb3ducmV2LnhtbFBLAQIUABQAAAAIAIdO4kAz&#10;LwWeOwAAADkAAAAQAAAAAAAAAAEAIAAAAA4BAABkcnMvc2hhcGV4bWwueG1sUEsFBgAAAAAGAAYA&#10;WwEAALgDAAAAAA==&#10;">
                        <v:fill on="f" focussize="0,0"/>
                        <v:stroke on="f"/>
                        <v:imagedata r:id="rId9" cropleft="34439f" croptop="18022f" cropright="4608f" cropbottom="18351f" o:title=""/>
                        <o:lock v:ext="edit" aspectratio="t"/>
                      </v:shape>
                      <v:shape id="Picture 19" o:spid="_x0000_s1026" o:spt="75" alt="27+ Thousand Continue Icon Royalty-Free Images, Stock Photos &amp; Pictures |  Shutterstock" type="#_x0000_t75" style="position:absolute;left:0;top:0;height:438150;width:1492250;" filled="f" o:preferrelative="t" stroked="f" coordsize="21600,21600" o:gfxdata="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Cu4lOqxgAAAOIAAAAPAAAAAAAAAAEAIAAAACIAAABkcnMvZG93bnJldi54bWxQSwECFAAUAAAA&#10;CACHTuJAMy8FnjsAAAA5AAAAEAAAAAAAAAABACAAAAAVAQAAZHJzL3NoYXBleG1sLnhtbFBLBQYA&#10;AAAABgAGAFsBAAC/AwAAAAA=&#10;">
                        <v:fill on="f" focussize="0,0"/>
                        <v:stroke on="f"/>
                        <v:imagedata r:id="rId9" cropleft="4607f" croptop="18022f" cropright="33862f" cropbottom="18351f" o:title=""/>
                        <o:lock v:ext="edit" aspectratio="t"/>
                      </v:shape>
                      <w10:wrap type="none"/>
                      <w10:anchorlock/>
                    </v:group>
                  </w:pict>
                </mc:Fallback>
              </mc:AlternateContent>
            </w:r>
          </w:p>
          <w:p w14:paraId="7EE154D0">
            <w:pPr>
              <w:spacing w:before="100" w:beforeAutospacing="1" w:after="0" w:line="240" w:lineRule="auto"/>
              <w:jc w:val="both"/>
              <w:rPr>
                <w:rFonts w:ascii="Times New Roman" w:hAnsi="Times New Roman" w:cs="Times New Roman"/>
                <w:sz w:val="24"/>
                <w:szCs w:val="24"/>
              </w:rPr>
            </w:pPr>
          </w:p>
          <w:p w14:paraId="51A172F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cyan"/>
              </w:rPr>
              <w:t>Slide-11=&gt;</w:t>
            </w:r>
          </w:p>
          <w:p w14:paraId="39C5335F">
            <w:pPr>
              <w:pStyle w:val="148"/>
              <w:spacing w:before="120" w:after="120" w:line="240" w:lineRule="auto"/>
              <w:ind w:left="71"/>
              <w:jc w:val="both"/>
              <w:rPr>
                <w:b/>
                <w:bCs/>
              </w:rPr>
            </w:pPr>
            <w:r>
              <w:rPr>
                <w:b/>
                <w:bCs/>
              </w:rPr>
              <w:t>Example on process innovation:</w:t>
            </w:r>
          </w:p>
          <w:p w14:paraId="649D2FD0">
            <w:pPr>
              <w:pStyle w:val="148"/>
              <w:numPr>
                <w:ilvl w:val="0"/>
                <w:numId w:val="17"/>
              </w:numPr>
              <w:spacing w:after="0" w:line="240" w:lineRule="auto"/>
              <w:jc w:val="both"/>
              <w:rPr>
                <w:b/>
                <w:bCs/>
              </w:rPr>
            </w:pPr>
            <w:r>
              <w:rPr>
                <w:rFonts w:ascii="Times New Roman" w:hAnsi="Times New Roman" w:cs="Times New Roman"/>
                <w:sz w:val="24"/>
                <w:szCs w:val="24"/>
              </w:rPr>
              <w:t xml:space="preserve">Farmers in Ethiopia were using traditional means of honey production (using traditional hive) and extraction (using sun drying), and this </w:t>
            </w:r>
            <w:r>
              <w:rPr>
                <w:rFonts w:ascii="Times New Roman" w:hAnsi="Times New Roman" w:eastAsia="Times New Roman" w:cs="Times New Roman"/>
                <w:sz w:val="24"/>
                <w:szCs w:val="24"/>
              </w:rPr>
              <w:t>leads to impurities, inconsistent quality, and bee death resulting low prices.</w:t>
            </w:r>
          </w:p>
          <w:p w14:paraId="057DA34A">
            <w:pPr>
              <w:pStyle w:val="148"/>
              <w:numPr>
                <w:ilvl w:val="0"/>
                <w:numId w:val="17"/>
              </w:numPr>
              <w:spacing w:after="0" w:line="240" w:lineRule="auto"/>
              <w:jc w:val="both"/>
              <w:rPr>
                <w:b/>
                <w:bCs/>
              </w:rPr>
            </w:pPr>
            <w:r>
              <w:rPr>
                <w:rFonts w:ascii="Times New Roman" w:hAnsi="Times New Roman" w:eastAsia="Times New Roman" w:cs="Times New Roman"/>
                <w:sz w:val="24"/>
                <w:szCs w:val="24"/>
              </w:rPr>
              <w:t xml:space="preserve">Hence, as innovation, projects like </w:t>
            </w:r>
            <w:r>
              <w:rPr>
                <w:rFonts w:ascii="Times New Roman" w:hAnsi="Times New Roman" w:eastAsia="Times New Roman" w:cs="Times New Roman"/>
                <w:i/>
                <w:iCs/>
                <w:sz w:val="24"/>
                <w:szCs w:val="24"/>
              </w:rPr>
              <w:t>SNV’s Ethiopian Apiculture Program</w:t>
            </w:r>
            <w:r>
              <w:rPr>
                <w:rFonts w:ascii="Times New Roman" w:hAnsi="Times New Roman" w:eastAsia="Times New Roman" w:cs="Times New Roman"/>
                <w:sz w:val="24"/>
                <w:szCs w:val="24"/>
              </w:rPr>
              <w:t xml:space="preserve"> introduced modern production and community-level honey processing centers, which enables farmers to use stainless-steel centrifuges, solar wax melters, and collective packaging techniques. </w:t>
            </w:r>
          </w:p>
          <w:p w14:paraId="05F63DC8">
            <w:pPr>
              <w:pStyle w:val="148"/>
              <w:numPr>
                <w:ilvl w:val="0"/>
                <w:numId w:val="17"/>
              </w:numPr>
              <w:spacing w:after="0" w:line="240" w:lineRule="auto"/>
              <w:jc w:val="both"/>
              <w:rPr>
                <w:b/>
                <w:bCs/>
              </w:rPr>
            </w:pPr>
            <w:r>
              <w:rPr>
                <w:rFonts w:ascii="Times New Roman" w:hAnsi="Times New Roman" w:eastAsia="Times New Roman" w:cs="Times New Roman"/>
                <w:sz w:val="24"/>
                <w:szCs w:val="24"/>
              </w:rPr>
              <w:t xml:space="preserve">As a result, it brings a multiplier effect in terms of: </w:t>
            </w:r>
          </w:p>
          <w:p w14:paraId="5CC9227B">
            <w:pPr>
              <w:pStyle w:val="148"/>
              <w:numPr>
                <w:ilvl w:val="0"/>
                <w:numId w:val="18"/>
              </w:numPr>
              <w:spacing w:after="0" w:line="240" w:lineRule="auto"/>
              <w:jc w:val="both"/>
              <w:rPr>
                <w:b/>
                <w:bCs/>
              </w:rPr>
            </w:pPr>
            <w:r>
              <w:rPr>
                <w:rFonts w:ascii="Times New Roman" w:hAnsi="Times New Roman" w:eastAsia="Times New Roman" w:cs="Times New Roman"/>
                <w:sz w:val="24"/>
                <w:szCs w:val="24"/>
              </w:rPr>
              <w:t>increased honey purity and export value.</w:t>
            </w:r>
          </w:p>
          <w:p w14:paraId="422BE726">
            <w:pPr>
              <w:pStyle w:val="148"/>
              <w:numPr>
                <w:ilvl w:val="0"/>
                <w:numId w:val="18"/>
              </w:numPr>
              <w:spacing w:after="0" w:line="240" w:lineRule="auto"/>
              <w:jc w:val="both"/>
              <w:rPr>
                <w:b/>
                <w:bCs/>
              </w:rPr>
            </w:pPr>
            <w:r>
              <w:rPr>
                <w:rFonts w:ascii="Times New Roman" w:hAnsi="Times New Roman" w:eastAsia="Times New Roman" w:cs="Times New Roman"/>
                <w:sz w:val="24"/>
                <w:szCs w:val="24"/>
              </w:rPr>
              <w:t>reduced post-harvest losses, and</w:t>
            </w:r>
          </w:p>
          <w:p w14:paraId="37DCF6BB">
            <w:pPr>
              <w:pStyle w:val="148"/>
              <w:numPr>
                <w:ilvl w:val="0"/>
                <w:numId w:val="18"/>
              </w:numPr>
              <w:spacing w:after="0" w:line="240" w:lineRule="auto"/>
              <w:jc w:val="both"/>
              <w:rPr>
                <w:b/>
                <w:bCs/>
              </w:rPr>
            </w:pPr>
            <w:r>
              <w:rPr>
                <w:rFonts w:ascii="Times New Roman" w:hAnsi="Times New Roman" w:eastAsia="Times New Roman" w:cs="Times New Roman"/>
                <w:sz w:val="24"/>
                <w:szCs w:val="24"/>
              </w:rPr>
              <w:t>empowered rural youth and women in cooperatives</w:t>
            </w:r>
          </w:p>
          <w:p w14:paraId="74B5118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Reading: </w:t>
            </w:r>
          </w:p>
          <w:p w14:paraId="2EAAC71C">
            <w:pPr>
              <w:spacing w:after="0" w:line="240" w:lineRule="auto"/>
              <w:jc w:val="both"/>
              <w:rPr>
                <w:rFonts w:ascii="Times New Roman" w:hAnsi="Times New Roman" w:cs="Times New Roman"/>
                <w:b/>
                <w:bCs/>
                <w:sz w:val="24"/>
                <w:szCs w:val="24"/>
              </w:rPr>
            </w:pPr>
            <w:r>
              <w:fldChar w:fldCharType="begin"/>
            </w:r>
            <w:r>
              <w:instrText xml:space="preserve"> HYPERLINK "https://www.snv.org/assets/downloads/f/191310/3bee963eda/eth_aspire_brief.pdf" </w:instrText>
            </w:r>
            <w:r>
              <w:fldChar w:fldCharType="separate"/>
            </w:r>
            <w:r>
              <w:rPr>
                <w:rStyle w:val="23"/>
                <w:rFonts w:ascii="Times New Roman" w:hAnsi="Times New Roman" w:cs="Times New Roman"/>
                <w:b/>
                <w:bCs/>
                <w:sz w:val="24"/>
                <w:szCs w:val="24"/>
              </w:rPr>
              <w:t>https://www.snv.org/assets/downloads/f/191310/3bee963eda/eth_aspire_brief.pdf</w:t>
            </w:r>
            <w:r>
              <w:rPr>
                <w:rStyle w:val="23"/>
                <w:rFonts w:ascii="Times New Roman" w:hAnsi="Times New Roman" w:cs="Times New Roman"/>
                <w:b/>
                <w:bCs/>
                <w:sz w:val="24"/>
                <w:szCs w:val="24"/>
              </w:rPr>
              <w:fldChar w:fldCharType="end"/>
            </w:r>
          </w:p>
          <w:p w14:paraId="2680FC73">
            <w:pPr>
              <w:spacing w:before="120" w:after="120" w:line="240" w:lineRule="auto"/>
              <w:jc w:val="both"/>
              <w:rPr>
                <w:rFonts w:ascii="Times New Roman" w:hAnsi="Times New Roman" w:cs="Times New Roman"/>
                <w:b/>
                <w:bCs/>
                <w:sz w:val="24"/>
                <w:szCs w:val="24"/>
              </w:rPr>
            </w:pPr>
          </w:p>
        </w:tc>
      </w:tr>
    </w:tbl>
    <w:p w14:paraId="698B1797">
      <w:pPr>
        <w:spacing w:after="100" w:afterAutospacing="1" w:line="360" w:lineRule="auto"/>
        <w:jc w:val="both"/>
        <w:rPr>
          <w:rFonts w:ascii="Times New Roman" w:hAnsi="Times New Roman" w:cs="Times New Roman"/>
          <w:sz w:val="24"/>
          <w:szCs w:val="24"/>
        </w:rPr>
      </w:pPr>
    </w:p>
    <w:p w14:paraId="12F1A8DB">
      <w:pPr>
        <w:spacing w:before="100" w:beforeAutospacing="1" w:after="100" w:afterAutospacing="1" w:line="360" w:lineRule="auto"/>
        <w:ind w:left="9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mc:AlternateContent>
          <mc:Choice Requires="wpg">
            <w:drawing>
              <wp:inline distT="0" distB="0" distL="0" distR="0">
                <wp:extent cx="5365750" cy="762000"/>
                <wp:effectExtent l="57150" t="19050" r="82550" b="95250"/>
                <wp:docPr id="1520433428" name="Group 4"/>
                <wp:cNvGraphicFramePr/>
                <a:graphic xmlns:a="http://schemas.openxmlformats.org/drawingml/2006/main">
                  <a:graphicData uri="http://schemas.microsoft.com/office/word/2010/wordprocessingGroup">
                    <wpg:wgp>
                      <wpg:cNvGrpSpPr/>
                      <wpg:grpSpPr>
                        <a:xfrm>
                          <a:off x="0" y="0"/>
                          <a:ext cx="5365750" cy="762002"/>
                          <a:chOff x="-6350" y="1"/>
                          <a:chExt cx="5365750" cy="462140"/>
                        </a:xfrm>
                      </wpg:grpSpPr>
                      <wps:wsp>
                        <wps:cNvPr id="1273639544" name="Rectangle 3"/>
                        <wps:cNvSpPr/>
                        <wps:spPr>
                          <a:xfrm>
                            <a:off x="0" y="1"/>
                            <a:ext cx="5359400" cy="188707"/>
                          </a:xfrm>
                          <a:prstGeom prst="rect">
                            <a:avLst/>
                          </a:prstGeom>
                          <a:solidFill>
                            <a:schemeClr val="accent6">
                              <a:lumMod val="40000"/>
                              <a:lumOff val="60000"/>
                            </a:schemeClr>
                          </a:solidFill>
                          <a:ln>
                            <a:solidFill>
                              <a:schemeClr val="accent6">
                                <a:lumMod val="40000"/>
                                <a:lumOff val="60000"/>
                              </a:schemeClr>
                            </a:solidFill>
                          </a:ln>
                        </wps:spPr>
                        <wps:style>
                          <a:lnRef idx="1">
                            <a:schemeClr val="accent1"/>
                          </a:lnRef>
                          <a:fillRef idx="3">
                            <a:schemeClr val="accent1"/>
                          </a:fillRef>
                          <a:effectRef idx="2">
                            <a:schemeClr val="accent1"/>
                          </a:effectRef>
                          <a:fontRef idx="minor">
                            <a:schemeClr val="lt1"/>
                          </a:fontRef>
                        </wps:style>
                        <wps:txbx>
                          <w:txbxContent>
                            <w:p w14:paraId="256740AC">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Discussion Question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86220615" name="Rectangle 3"/>
                        <wps:cNvSpPr/>
                        <wps:spPr>
                          <a:xfrm>
                            <a:off x="-6350" y="169453"/>
                            <a:ext cx="5359400" cy="292688"/>
                          </a:xfrm>
                          <a:prstGeom prst="rect">
                            <a:avLst/>
                          </a:prstGeom>
                          <a:solidFill>
                            <a:schemeClr val="accent3">
                              <a:lumMod val="40000"/>
                              <a:lumOff val="60000"/>
                            </a:schemeClr>
                          </a:solidFill>
                          <a:ln>
                            <a:solidFill>
                              <a:schemeClr val="accent3">
                                <a:lumMod val="40000"/>
                                <a:lumOff val="60000"/>
                              </a:schemeClr>
                            </a:solidFill>
                          </a:ln>
                        </wps:spPr>
                        <wps:style>
                          <a:lnRef idx="1">
                            <a:schemeClr val="accent1"/>
                          </a:lnRef>
                          <a:fillRef idx="3">
                            <a:schemeClr val="accent1"/>
                          </a:fillRef>
                          <a:effectRef idx="2">
                            <a:schemeClr val="accent1"/>
                          </a:effectRef>
                          <a:fontRef idx="minor">
                            <a:schemeClr val="lt1"/>
                          </a:fontRef>
                        </wps:style>
                        <wps:txbx>
                          <w:txbxContent>
                            <w:p w14:paraId="4BC81236">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What are some local problems in your area that could be solved by product innovation?</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Group 4" o:spid="_x0000_s1026" o:spt="203" style="height:60pt;width:422.5pt;" coordorigin="-6350,1" coordsize="5365750,462140" o:gfxdata="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6tWrI9QAAAAFAQAADwAAAAAAAAABACAAAAAiAAAAZHJzL2Rvd25yZXYueG1sUEsB&#10;AhQAFAAAAAgAh07iQLMcodaIAwAAhQsAAA4AAAAAAAAAAQAgAAAAIwEAAGRycy9lMm9Eb2MueG1s&#10;UEsFBgAAAAAGAAYAWQEAAB0HAAAAAA==&#10;">
                <o:lock v:ext="edit" aspectratio="f"/>
                <v:rect id="Rectangle 3" o:spid="_x0000_s1026" o:spt="1" style="position:absolute;left:0;top:1;height:188707;width:5359400;v-text-anchor:middle;" fillcolor="#FCD5B5 [1305]" filled="t" stroked="t" coordsize="21600,21600" o:gfxdata="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cwJ&#10;OMEAAADjAAAADwAAAAAAAAABACAAAAAiAAAAZHJzL2Rvd25yZXYueG1sUEsBAhQAFAAAAAgAh07i&#10;QDMvBZ47AAAAOQAAABAAAAAAAAAAAQAgAAAAEAEAAGRycy9zaGFwZXhtbC54bWxQSwUGAAAAAAYA&#10;BgBbAQAAugMAAAAA&#10;">
                  <v:fill on="t" focussize="0,0"/>
                  <v:stroke color="#FCD5B5 [1305]" joinstyle="round"/>
                  <v:imagedata o:title=""/>
                  <o:lock v:ext="edit" aspectratio="f"/>
                  <v:shadow on="t" color="#000000" opacity="22937f" offset="0pt,1.81102362204724pt" origin="0f,32768f" matrix="65536f,0f,0f,65536f"/>
                  <v:textbox>
                    <w:txbxContent>
                      <w:p w14:paraId="256740AC">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Discussion Question</w:t>
                        </w:r>
                      </w:p>
                    </w:txbxContent>
                  </v:textbox>
                </v:rect>
                <v:rect id="Rectangle 3" o:spid="_x0000_s1026" o:spt="1" style="position:absolute;left:-6350;top:169453;height:292688;width:5359400;" fillcolor="#D7E4BD [1302]" filled="t" stroked="t" coordsize="21600,21600" o:gfxdata="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D2z9nFAAAA4gAAAA8AAAAAAAAAAQAgAAAAIgAAAGRycy9kb3ducmV2LnhtbFBLAQIUABQAAAAI&#10;AIdO4kAzLwWeOwAAADkAAAAQAAAAAAAAAAEAIAAAABQBAABkcnMvc2hhcGV4bWwueG1sUEsFBgAA&#10;AAAGAAYAWwEAAL4DAAAAAA==&#10;">
                  <v:fill on="t" focussize="0,0"/>
                  <v:stroke color="#D7E4BD [1302]" joinstyle="round"/>
                  <v:imagedata o:title=""/>
                  <o:lock v:ext="edit" aspectratio="f"/>
                  <v:shadow on="t" color="#000000" opacity="22937f" offset="0pt,1.81102362204724pt" origin="0f,32768f" matrix="65536f,0f,0f,65536f"/>
                  <v:textbox>
                    <w:txbxContent>
                      <w:p w14:paraId="4BC81236">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What are some local problems in your area that could be solved by product innovation?</w:t>
                        </w:r>
                      </w:p>
                    </w:txbxContent>
                  </v:textbox>
                </v:rect>
                <w10:wrap type="none"/>
                <w10:anchorlock/>
              </v:group>
            </w:pict>
          </mc:Fallback>
        </mc:AlternateContent>
      </w:r>
      <w:r>
        <w:commentReference w:id="6"/>
      </w:r>
    </w:p>
    <w:p w14:paraId="03ADF569">
      <w:pPr>
        <w:spacing w:after="100" w:afterAutospacing="1" w:line="360" w:lineRule="auto"/>
        <w:jc w:val="both"/>
        <w:rPr>
          <w:rFonts w:ascii="Times New Roman" w:hAnsi="Times New Roman" w:cs="Times New Roman"/>
          <w:b/>
          <w:bCs/>
          <w:sz w:val="24"/>
          <w:szCs w:val="24"/>
        </w:rPr>
      </w:pPr>
      <w:r>
        <w:rPr>
          <w:rFonts w:ascii="Times New Roman" w:hAnsi="Times New Roman" w:eastAsia="Times New Roman" w:cs="Times New Roman"/>
          <w:sz w:val="24"/>
          <w:szCs w:val="24"/>
        </w:rPr>
        <mc:AlternateContent>
          <mc:Choice Requires="wpg">
            <w:drawing>
              <wp:inline distT="0" distB="0" distL="0" distR="0">
                <wp:extent cx="5365750" cy="762000"/>
                <wp:effectExtent l="57150" t="19050" r="82550" b="95250"/>
                <wp:docPr id="466640457" name="Group 4"/>
                <wp:cNvGraphicFramePr/>
                <a:graphic xmlns:a="http://schemas.openxmlformats.org/drawingml/2006/main">
                  <a:graphicData uri="http://schemas.microsoft.com/office/word/2010/wordprocessingGroup">
                    <wpg:wgp>
                      <wpg:cNvGrpSpPr/>
                      <wpg:grpSpPr>
                        <a:xfrm>
                          <a:off x="0" y="0"/>
                          <a:ext cx="5365750" cy="762002"/>
                          <a:chOff x="-6350" y="1"/>
                          <a:chExt cx="5365750" cy="462140"/>
                        </a:xfrm>
                      </wpg:grpSpPr>
                      <wps:wsp>
                        <wps:cNvPr id="1326936299" name="Rectangle 3"/>
                        <wps:cNvSpPr/>
                        <wps:spPr>
                          <a:xfrm>
                            <a:off x="0" y="1"/>
                            <a:ext cx="5359400" cy="188707"/>
                          </a:xfrm>
                          <a:prstGeom prst="rect">
                            <a:avLst/>
                          </a:prstGeom>
                          <a:solidFill>
                            <a:srgbClr val="F79646">
                              <a:lumMod val="40000"/>
                              <a:lumOff val="60000"/>
                            </a:srgbClr>
                          </a:solidFill>
                          <a:ln w="9525" cap="flat" cmpd="sng" algn="ctr">
                            <a:solidFill>
                              <a:srgbClr val="F79646">
                                <a:lumMod val="40000"/>
                                <a:lumOff val="60000"/>
                              </a:srgbClr>
                            </a:solidFill>
                            <a:prstDash val="solid"/>
                          </a:ln>
                          <a:effectLst>
                            <a:outerShdw blurRad="40000" dist="23000" dir="5400000" rotWithShape="0">
                              <a:srgbClr val="000000">
                                <a:alpha val="35000"/>
                              </a:srgbClr>
                            </a:outerShdw>
                          </a:effectLst>
                        </wps:spPr>
                        <wps:txbx>
                          <w:txbxContent>
                            <w:p w14:paraId="1A05739A">
                              <w:pPr>
                                <w:spacing w:after="0"/>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Discussion Question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3980889" name="Rectangle 3"/>
                        <wps:cNvSpPr/>
                        <wps:spPr>
                          <a:xfrm>
                            <a:off x="-6350" y="169453"/>
                            <a:ext cx="5359400" cy="292688"/>
                          </a:xfrm>
                          <a:prstGeom prst="rect">
                            <a:avLst/>
                          </a:prstGeom>
                          <a:solidFill>
                            <a:srgbClr val="9BBB59">
                              <a:lumMod val="40000"/>
                              <a:lumOff val="60000"/>
                            </a:srgbClr>
                          </a:solidFill>
                          <a:ln w="9525" cap="flat" cmpd="sng" algn="ctr">
                            <a:solidFill>
                              <a:srgbClr val="9BBB59">
                                <a:lumMod val="40000"/>
                                <a:lumOff val="60000"/>
                              </a:srgbClr>
                            </a:solidFill>
                            <a:prstDash val="solid"/>
                          </a:ln>
                          <a:effectLst>
                            <a:outerShdw blurRad="40000" dist="23000" dir="5400000" rotWithShape="0">
                              <a:srgbClr val="000000">
                                <a:alpha val="35000"/>
                              </a:srgbClr>
                            </a:outerShdw>
                          </a:effectLst>
                        </wps:spPr>
                        <wps:txbx>
                          <w:txbxContent>
                            <w:p w14:paraId="09D9FFA2">
                              <w:pPr>
                                <w:spacing w:after="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Can you think of a process in your community that could be improved with simple innovations?</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Group 4" o:spid="_x0000_s1026" o:spt="203" style="height:60pt;width:422.5pt;" coordorigin="-6350,1" coordsize="5365750,462140" o:gfxdata="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OrVqyPUAAAABQEAAA8AAAAAAAAAAQAgAAAAIgAAAGRycy9kb3ducmV2LnhtbFBLAQIUABQA&#10;AAAIAIdO4kBe4psngwMAAIMLAAAOAAAAAAAAAAEAIAAAACMBAABkcnMvZTJvRG9jLnhtbFBLBQYA&#10;AAAABgAGAFkBAAAYBwAAAAA=&#10;">
                <o:lock v:ext="edit" aspectratio="f"/>
                <v:rect id="Rectangle 3" o:spid="_x0000_s1026" o:spt="1" style="position:absolute;left:0;top:1;height:188707;width:5359400;v-text-anchor:middle;" fillcolor="#FCD5B5" filled="t" stroked="t" coordsize="21600,21600" o:gfxdata="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iBa&#10;qcEAAADjAAAADwAAAAAAAAABACAAAAAiAAAAZHJzL2Rvd25yZXYueG1sUEsBAhQAFAAAAAgAh07i&#10;QDMvBZ47AAAAOQAAABAAAAAAAAAAAQAgAAAAEAEAAGRycy9zaGFwZXhtbC54bWxQSwUGAAAAAAYA&#10;BgBbAQAAugMAAAAA&#10;">
                  <v:fill on="t" focussize="0,0"/>
                  <v:stroke color="#FCD5B5" joinstyle="round"/>
                  <v:imagedata o:title=""/>
                  <o:lock v:ext="edit" aspectratio="f"/>
                  <v:shadow on="t" color="#000000" opacity="22937f" offset="0pt,1.81102362204724pt" origin="0f,32768f" matrix="65536f,0f,0f,65536f"/>
                  <v:textbox>
                    <w:txbxContent>
                      <w:p w14:paraId="1A05739A">
                        <w:pPr>
                          <w:spacing w:after="0"/>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Discussion Question</w:t>
                        </w:r>
                      </w:p>
                    </w:txbxContent>
                  </v:textbox>
                </v:rect>
                <v:rect id="Rectangle 3" o:spid="_x0000_s1026" o:spt="1" style="position:absolute;left:-6350;top:169453;height:292688;width:5359400;" fillcolor="#D7E4BD" filled="t" stroked="t" coordsize="21600,21600" o:gfxdata="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OTNjRPFAAAA4QAAAA8AAAAAAAAAAQAgAAAAIgAAAGRycy9kb3ducmV2LnhtbFBLAQIUABQAAAAI&#10;AIdO4kAzLwWeOwAAADkAAAAQAAAAAAAAAAEAIAAAABQBAABkcnMvc2hhcGV4bWwueG1sUEsFBgAA&#10;AAAGAAYAWwEAAL4DAAAAAA==&#10;">
                  <v:fill on="t" focussize="0,0"/>
                  <v:stroke color="#D7E4BD" joinstyle="round"/>
                  <v:imagedata o:title=""/>
                  <o:lock v:ext="edit" aspectratio="f"/>
                  <v:shadow on="t" color="#000000" opacity="22937f" offset="0pt,1.81102362204724pt" origin="0f,32768f" matrix="65536f,0f,0f,65536f"/>
                  <v:textbox>
                    <w:txbxContent>
                      <w:p w14:paraId="09D9FFA2">
                        <w:pPr>
                          <w:spacing w:after="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Can you think of a process in your community that could be improved with simple innovations?</w:t>
                        </w:r>
                      </w:p>
                    </w:txbxContent>
                  </v:textbox>
                </v:rect>
                <w10:wrap type="none"/>
                <w10:anchorlock/>
              </v:group>
            </w:pict>
          </mc:Fallback>
        </mc:AlternateContent>
      </w:r>
    </w:p>
    <w:p w14:paraId="5A8D981A">
      <w:pPr>
        <w:numPr>
          <w:ilvl w:val="0"/>
          <w:numId w:val="19"/>
        </w:numPr>
        <w:tabs>
          <w:tab w:val="left" w:pos="450"/>
          <w:tab w:val="left" w:pos="540"/>
          <w:tab w:val="clear" w:pos="720"/>
        </w:tabs>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Business Model Innovation: New approaches to how a business create, delivers, and captures value.</w:t>
      </w:r>
    </w:p>
    <w:p w14:paraId="393E3D8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Business model innovation involves rethinking the way a company operates, including how it reaches customers, generates revenue, and delivers its products or services. It often changes the financial or operational structure rather than the product itself. In rural entrepreneurship, business model innovation is crucial because it helps make products and services affordable and accessible for low-income populations.</w:t>
      </w:r>
    </w:p>
    <w:p w14:paraId="550E9E02">
      <w:pPr>
        <w:spacing w:before="100" w:beforeAutospacing="1" w:after="0"/>
        <w:jc w:val="both"/>
        <w:rPr>
          <w:b/>
          <w:bCs/>
        </w:rPr>
      </w:pPr>
      <w:r>
        <w:rPr>
          <w:b/>
          <w:bCs/>
        </w:rPr>
        <w:t xml:space="preserve">Example: </w:t>
      </w:r>
    </w:p>
    <w:p w14:paraId="4A71AAB9">
      <w:pPr>
        <w:spacing w:before="12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Pay-as-You-Go (PAYG) Solar Systems (Kenya &amp; Ethiopia):</w:t>
      </w:r>
      <w:r>
        <w:rPr>
          <w:rFonts w:ascii="Times New Roman" w:hAnsi="Times New Roman" w:eastAsia="Times New Roman" w:cs="Times New Roman"/>
          <w:sz w:val="24"/>
          <w:szCs w:val="24"/>
        </w:rPr>
        <w:t xml:space="preserve"> Instead of purchasing expensive solar systems upfront, rural customers pay small, regular installments through mobile money until they own the system. Most rural households cannot afford the full cost of solar energy systems. Traditional sales models excluded low-income families. Hence, as innovation, companies like </w:t>
      </w:r>
      <w:r>
        <w:rPr>
          <w:rFonts w:ascii="Times New Roman" w:hAnsi="Times New Roman" w:eastAsia="Times New Roman" w:cs="Times New Roman"/>
          <w:i/>
          <w:iCs/>
          <w:sz w:val="24"/>
          <w:szCs w:val="24"/>
        </w:rPr>
        <w:t>M-KOPA (Kenya)</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HelloSolar (Ethiopia)</w:t>
      </w:r>
      <w:r>
        <w:rPr>
          <w:rFonts w:ascii="Times New Roman" w:hAnsi="Times New Roman" w:eastAsia="Times New Roman" w:cs="Times New Roman"/>
          <w:sz w:val="24"/>
          <w:szCs w:val="24"/>
        </w:rPr>
        <w:t xml:space="preserve"> developed a PAYG business model, allowing users to activate their systems with small daily or weekly payments. As a result, it brings the following impacts.</w:t>
      </w:r>
    </w:p>
    <w:p w14:paraId="05AF59B2">
      <w:pPr>
        <w:numPr>
          <w:ilvl w:val="0"/>
          <w:numId w:val="20"/>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Expanded energy access to millions of rural households.</w:t>
      </w:r>
    </w:p>
    <w:p w14:paraId="3310B704">
      <w:pPr>
        <w:numPr>
          <w:ilvl w:val="0"/>
          <w:numId w:val="20"/>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Created sustainable business opportunities for local agents.</w:t>
      </w:r>
    </w:p>
    <w:p w14:paraId="2349D485">
      <w:pPr>
        <w:numPr>
          <w:ilvl w:val="0"/>
          <w:numId w:val="20"/>
        </w:num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Reduced dependency on kerosene and other harmful fuels.</w:t>
      </w:r>
    </w:p>
    <w:p w14:paraId="73208A5C">
      <w:pPr>
        <w:spacing w:before="100" w:beforeAutospacing="1" w:after="100" w:afterAutospacing="1" w:line="240" w:lineRule="auto"/>
        <w:jc w:val="both"/>
        <w:rPr>
          <w:rFonts w:ascii="Times New Roman" w:hAnsi="Times New Roman" w:eastAsia="Times New Roman" w:cs="Times New Roman"/>
          <w:b/>
          <w:bCs/>
          <w:i/>
          <w:iCs/>
          <w:sz w:val="24"/>
          <w:szCs w:val="24"/>
        </w:rPr>
      </w:pPr>
      <w:r>
        <w:rPr>
          <w:rFonts w:ascii="Times New Roman" w:hAnsi="Times New Roman" w:eastAsia="Times New Roman" w:cs="Times New Roman"/>
          <w:sz w:val="24"/>
          <w:szCs w:val="24"/>
        </w:rPr>
        <mc:AlternateContent>
          <mc:Choice Requires="wpg">
            <w:drawing>
              <wp:inline distT="0" distB="0" distL="0" distR="0">
                <wp:extent cx="5365750" cy="762000"/>
                <wp:effectExtent l="57150" t="19050" r="82550" b="95250"/>
                <wp:docPr id="1074178388" name="Group 4"/>
                <wp:cNvGraphicFramePr/>
                <a:graphic xmlns:a="http://schemas.openxmlformats.org/drawingml/2006/main">
                  <a:graphicData uri="http://schemas.microsoft.com/office/word/2010/wordprocessingGroup">
                    <wpg:wgp>
                      <wpg:cNvGrpSpPr/>
                      <wpg:grpSpPr>
                        <a:xfrm>
                          <a:off x="0" y="0"/>
                          <a:ext cx="5365750" cy="762002"/>
                          <a:chOff x="-6350" y="1"/>
                          <a:chExt cx="5365750" cy="462140"/>
                        </a:xfrm>
                      </wpg:grpSpPr>
                      <wps:wsp>
                        <wps:cNvPr id="740919043" name="Rectangle 3"/>
                        <wps:cNvSpPr/>
                        <wps:spPr>
                          <a:xfrm>
                            <a:off x="0" y="1"/>
                            <a:ext cx="5359400" cy="188707"/>
                          </a:xfrm>
                          <a:prstGeom prst="rect">
                            <a:avLst/>
                          </a:prstGeom>
                          <a:solidFill>
                            <a:srgbClr val="F79646">
                              <a:lumMod val="40000"/>
                              <a:lumOff val="60000"/>
                            </a:srgbClr>
                          </a:solidFill>
                          <a:ln w="9525" cap="flat" cmpd="sng" algn="ctr">
                            <a:solidFill>
                              <a:srgbClr val="F79646">
                                <a:lumMod val="40000"/>
                                <a:lumOff val="60000"/>
                              </a:srgbClr>
                            </a:solidFill>
                            <a:prstDash val="solid"/>
                          </a:ln>
                          <a:effectLst>
                            <a:outerShdw blurRad="40000" dist="23000" dir="5400000" rotWithShape="0">
                              <a:srgbClr val="000000">
                                <a:alpha val="35000"/>
                              </a:srgbClr>
                            </a:outerShdw>
                          </a:effectLst>
                        </wps:spPr>
                        <wps:txbx>
                          <w:txbxContent>
                            <w:p w14:paraId="1F1D05FD">
                              <w:pPr>
                                <w:spacing w:after="0"/>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Discussion Question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7665354" name="Rectangle 3"/>
                        <wps:cNvSpPr/>
                        <wps:spPr>
                          <a:xfrm>
                            <a:off x="-6350" y="169453"/>
                            <a:ext cx="5359400" cy="292688"/>
                          </a:xfrm>
                          <a:prstGeom prst="rect">
                            <a:avLst/>
                          </a:prstGeom>
                          <a:solidFill>
                            <a:srgbClr val="9BBB59">
                              <a:lumMod val="40000"/>
                              <a:lumOff val="60000"/>
                            </a:srgbClr>
                          </a:solidFill>
                          <a:ln w="9525" cap="flat" cmpd="sng" algn="ctr">
                            <a:solidFill>
                              <a:srgbClr val="9BBB59">
                                <a:lumMod val="40000"/>
                                <a:lumOff val="60000"/>
                              </a:srgbClr>
                            </a:solidFill>
                            <a:prstDash val="solid"/>
                          </a:ln>
                          <a:effectLst>
                            <a:outerShdw blurRad="40000" dist="23000" dir="5400000" rotWithShape="0">
                              <a:srgbClr val="000000">
                                <a:alpha val="35000"/>
                              </a:srgbClr>
                            </a:outerShdw>
                          </a:effectLst>
                        </wps:spPr>
                        <wps:txbx>
                          <w:txbxContent>
                            <w:p w14:paraId="21C29AC0">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How could a business model innovation make existing services more accessible to your community?</w:t>
                              </w:r>
                            </w:p>
                            <w:p w14:paraId="17602575">
                              <w:pPr>
                                <w:spacing w:after="0"/>
                                <w:rPr>
                                  <w:rFonts w:ascii="Times New Roman" w:hAnsi="Times New Roman" w:cs="Times New Roman"/>
                                  <w:color w:val="000000" w:themeColor="text1"/>
                                  <w:sz w:val="24"/>
                                  <w:szCs w:val="24"/>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Group 4" o:spid="_x0000_s1026" o:spt="203" style="height:60pt;width:422.5pt;" coordorigin="-6350,1" coordsize="5365750,462140" o:gfxdata="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">
                <o:lock v:ext="edit" aspectratio="f"/>
                <v:rect id="Rectangle 3" o:spid="_x0000_s1026" o:spt="1" style="position:absolute;left:0;top:1;height:188707;width:5359400;v-text-anchor:middle;" fillcolor="#FCD5B5" filled="t" stroked="t" coordsize="21600,21600" o:gfxdata="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pInoBcQAAADiAAAADwAAAAAAAAABACAAAAAiAAAAZHJzL2Rvd25yZXYueG1sUEsBAhQAFAAAAAgA&#10;h07iQDMvBZ47AAAAOQAAABAAAAAAAAAAAQAgAAAAEwEAAGRycy9zaGFwZXhtbC54bWxQSwUGAAAA&#10;AAYABgBbAQAAvQMAAAAA&#10;">
                  <v:fill on="t" focussize="0,0"/>
                  <v:stroke color="#FCD5B5" joinstyle="round"/>
                  <v:imagedata o:title=""/>
                  <o:lock v:ext="edit" aspectratio="f"/>
                  <v:shadow on="t" color="#000000" opacity="22937f" offset="0pt,1.81102362204724pt" origin="0f,32768f" matrix="65536f,0f,0f,65536f"/>
                  <v:textbox>
                    <w:txbxContent>
                      <w:p w14:paraId="1F1D05FD">
                        <w:pPr>
                          <w:spacing w:after="0"/>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Discussion Question</w:t>
                        </w:r>
                      </w:p>
                    </w:txbxContent>
                  </v:textbox>
                </v:rect>
                <v:rect id="Rectangle 3" o:spid="_x0000_s1026" o:spt="1" style="position:absolute;left:-6350;top:169453;height:292688;width:5359400;" fillcolor="#D7E4BD" filled="t" stroked="t" coordsize="21600,21600" o:gfxdata="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BU5n6AxgAAAOIAAAAPAAAAAAAAAAEAIAAAACIAAABkcnMvZG93bnJldi54bWxQSwECFAAUAAAA&#10;CACHTuJAMy8FnjsAAAA5AAAAEAAAAAAAAAABACAAAAAVAQAAZHJzL3NoYXBleG1sLnhtbFBLBQYA&#10;AAAABgAGAFsBAAC/AwAAAAA=&#10;">
                  <v:fill on="t" focussize="0,0"/>
                  <v:stroke color="#D7E4BD" joinstyle="round"/>
                  <v:imagedata o:title=""/>
                  <o:lock v:ext="edit" aspectratio="f"/>
                  <v:shadow on="t" color="#000000" opacity="22937f" offset="0pt,1.81102362204724pt" origin="0f,32768f" matrix="65536f,0f,0f,65536f"/>
                  <v:textbox>
                    <w:txbxContent>
                      <w:p w14:paraId="21C29AC0">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How could a business model innovation make existing services more accessible to your community?</w:t>
                        </w:r>
                      </w:p>
                      <w:p w14:paraId="17602575">
                        <w:pPr>
                          <w:spacing w:after="0"/>
                          <w:rPr>
                            <w:rFonts w:ascii="Times New Roman" w:hAnsi="Times New Roman" w:cs="Times New Roman"/>
                            <w:color w:val="000000" w:themeColor="text1"/>
                            <w:sz w:val="24"/>
                            <w:szCs w:val="24"/>
                            <w14:textFill>
                              <w14:solidFill>
                                <w14:schemeClr w14:val="tx1"/>
                              </w14:solidFill>
                            </w14:textFill>
                          </w:rPr>
                        </w:pPr>
                      </w:p>
                    </w:txbxContent>
                  </v:textbox>
                </v:rect>
                <w10:wrap type="none"/>
                <w10:anchorlock/>
              </v:group>
            </w:pict>
          </mc:Fallback>
        </mc:AlternateContent>
      </w:r>
    </w:p>
    <w:p w14:paraId="767E421A">
      <w:pPr>
        <w:numPr>
          <w:ilvl w:val="0"/>
          <w:numId w:val="19"/>
        </w:numPr>
        <w:tabs>
          <w:tab w:val="left" w:pos="450"/>
          <w:tab w:val="clear" w:pos="720"/>
        </w:tabs>
        <w:spacing w:after="100" w:afterAutospacing="1"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Social Innovation: Solutions that create positive social impact.</w:t>
      </w:r>
    </w:p>
    <w:p w14:paraId="382E445B">
      <w:pPr>
        <w:tabs>
          <w:tab w:val="left" w:pos="720"/>
        </w:tabs>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Social innovation focuses on </w:t>
      </w:r>
      <w:r>
        <w:rPr>
          <w:rFonts w:ascii="Times New Roman" w:hAnsi="Times New Roman" w:cs="Times New Roman"/>
          <w:b/>
          <w:bCs/>
          <w:sz w:val="24"/>
          <w:szCs w:val="24"/>
        </w:rPr>
        <w:t>solving social or community problems in creative, sustainable ways</w:t>
      </w:r>
      <w:r>
        <w:rPr>
          <w:rFonts w:ascii="Times New Roman" w:hAnsi="Times New Roman" w:cs="Times New Roman"/>
          <w:sz w:val="24"/>
          <w:szCs w:val="24"/>
        </w:rPr>
        <w:t xml:space="preserve">. Unlike purely commercial innovations, social innovations aim for </w:t>
      </w:r>
      <w:r>
        <w:rPr>
          <w:rFonts w:ascii="Times New Roman" w:hAnsi="Times New Roman" w:cs="Times New Roman"/>
          <w:b/>
          <w:bCs/>
          <w:sz w:val="24"/>
          <w:szCs w:val="24"/>
        </w:rPr>
        <w:t>positive social outcomes</w:t>
      </w:r>
      <w:r>
        <w:rPr>
          <w:rFonts w:ascii="Times New Roman" w:hAnsi="Times New Roman" w:cs="Times New Roman"/>
          <w:sz w:val="24"/>
          <w:szCs w:val="24"/>
        </w:rPr>
        <w:t>, such as poverty reduction, education, gender equality, or environmental sustainability. In rural development, social innovation often involves Empowering marginalized groups (e.g., women, youth), Improving access to essential services (healthcare, education, finance), and Encouraging community-driven development.</w:t>
      </w:r>
    </w:p>
    <w:p w14:paraId="1CB2B35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Example:</w:t>
      </w:r>
    </w:p>
    <w:p w14:paraId="2DD957E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Microfinance Programs for Rural Women Entrepreneurs (Bangladesh, Ethiopia, Kenya):</w:t>
      </w:r>
      <w:r>
        <w:rPr>
          <w:rFonts w:ascii="Times New Roman" w:hAnsi="Times New Roman" w:cs="Times New Roman"/>
          <w:sz w:val="24"/>
          <w:szCs w:val="24"/>
        </w:rPr>
        <w:t xml:space="preserve"> Microfinance provides small loans, savings, and insurance services to people who lack access to traditional banking — especially women in rural areas. Rural women often face barriers such as lack of collateral, financial literacy, and access to credit. Hence, as innovation, organizations like </w:t>
      </w:r>
      <w:r>
        <w:rPr>
          <w:rFonts w:ascii="Times New Roman" w:hAnsi="Times New Roman" w:cs="Times New Roman"/>
          <w:i/>
          <w:iCs/>
          <w:sz w:val="24"/>
          <w:szCs w:val="24"/>
        </w:rPr>
        <w:t>Grameen Bank (Bangladesh)</w:t>
      </w:r>
      <w:r>
        <w:rPr>
          <w:rFonts w:ascii="Times New Roman" w:hAnsi="Times New Roman" w:cs="Times New Roman"/>
          <w:sz w:val="24"/>
          <w:szCs w:val="24"/>
        </w:rPr>
        <w:t xml:space="preserve"> and </w:t>
      </w:r>
      <w:r>
        <w:rPr>
          <w:rFonts w:ascii="Times New Roman" w:hAnsi="Times New Roman" w:cs="Times New Roman"/>
          <w:i/>
          <w:iCs/>
          <w:sz w:val="24"/>
          <w:szCs w:val="24"/>
        </w:rPr>
        <w:t>Omo Microfinance (Ethiopia)</w:t>
      </w:r>
      <w:r>
        <w:rPr>
          <w:rFonts w:ascii="Times New Roman" w:hAnsi="Times New Roman" w:cs="Times New Roman"/>
          <w:sz w:val="24"/>
          <w:szCs w:val="24"/>
        </w:rPr>
        <w:t xml:space="preserve"> created group-based lending models, allowing women to borrow without collateral and support each other in repayment. </w:t>
      </w:r>
      <w:r>
        <w:rPr>
          <w:rFonts w:ascii="Times New Roman" w:hAnsi="Times New Roman" w:eastAsia="Times New Roman" w:cs="Times New Roman"/>
          <w:sz w:val="24"/>
          <w:szCs w:val="24"/>
        </w:rPr>
        <w:t>As a result, it brings the following impacts.</w:t>
      </w:r>
    </w:p>
    <w:p w14:paraId="6C7E173D">
      <w:pPr>
        <w:numPr>
          <w:ilvl w:val="0"/>
          <w:numId w:val="21"/>
        </w:num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Empowered rural women to start small businesses.</w:t>
      </w:r>
    </w:p>
    <w:p w14:paraId="3C4E77B8">
      <w:pPr>
        <w:numPr>
          <w:ilvl w:val="0"/>
          <w:numId w:val="21"/>
        </w:num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Increased household income and decision-making power.</w:t>
      </w:r>
    </w:p>
    <w:p w14:paraId="2953B1BA">
      <w:pPr>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Strengthened community solidarity and financial inclusion.</w:t>
      </w:r>
    </w:p>
    <w:p w14:paraId="0F3374A9">
      <w:p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mc:AlternateContent>
          <mc:Choice Requires="wpg">
            <w:drawing>
              <wp:inline distT="0" distB="0" distL="0" distR="0">
                <wp:extent cx="5365750" cy="762000"/>
                <wp:effectExtent l="57150" t="19050" r="82550" b="95250"/>
                <wp:docPr id="193825635" name="Group 4"/>
                <wp:cNvGraphicFramePr/>
                <a:graphic xmlns:a="http://schemas.openxmlformats.org/drawingml/2006/main">
                  <a:graphicData uri="http://schemas.microsoft.com/office/word/2010/wordprocessingGroup">
                    <wpg:wgp>
                      <wpg:cNvGrpSpPr/>
                      <wpg:grpSpPr>
                        <a:xfrm>
                          <a:off x="0" y="0"/>
                          <a:ext cx="5365750" cy="762002"/>
                          <a:chOff x="-6350" y="1"/>
                          <a:chExt cx="5365750" cy="462140"/>
                        </a:xfrm>
                      </wpg:grpSpPr>
                      <wps:wsp>
                        <wps:cNvPr id="705972740" name="Rectangle 3"/>
                        <wps:cNvSpPr/>
                        <wps:spPr>
                          <a:xfrm>
                            <a:off x="0" y="1"/>
                            <a:ext cx="5359400" cy="188707"/>
                          </a:xfrm>
                          <a:prstGeom prst="rect">
                            <a:avLst/>
                          </a:prstGeom>
                          <a:solidFill>
                            <a:srgbClr val="F79646">
                              <a:lumMod val="40000"/>
                              <a:lumOff val="60000"/>
                            </a:srgbClr>
                          </a:solidFill>
                          <a:ln w="9525" cap="flat" cmpd="sng" algn="ctr">
                            <a:solidFill>
                              <a:srgbClr val="F79646">
                                <a:lumMod val="40000"/>
                                <a:lumOff val="60000"/>
                              </a:srgbClr>
                            </a:solidFill>
                            <a:prstDash val="solid"/>
                          </a:ln>
                          <a:effectLst>
                            <a:outerShdw blurRad="40000" dist="23000" dir="5400000" rotWithShape="0">
                              <a:srgbClr val="000000">
                                <a:alpha val="35000"/>
                              </a:srgbClr>
                            </a:outerShdw>
                          </a:effectLst>
                        </wps:spPr>
                        <wps:txbx>
                          <w:txbxContent>
                            <w:p w14:paraId="6E6C1CE9">
                              <w:pPr>
                                <w:spacing w:after="0"/>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Discussion Question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79611095" name="Rectangle 3"/>
                        <wps:cNvSpPr/>
                        <wps:spPr>
                          <a:xfrm>
                            <a:off x="-6350" y="169453"/>
                            <a:ext cx="5359400" cy="292688"/>
                          </a:xfrm>
                          <a:prstGeom prst="rect">
                            <a:avLst/>
                          </a:prstGeom>
                          <a:solidFill>
                            <a:srgbClr val="9BBB59">
                              <a:lumMod val="40000"/>
                              <a:lumOff val="60000"/>
                            </a:srgbClr>
                          </a:solidFill>
                          <a:ln w="9525" cap="flat" cmpd="sng" algn="ctr">
                            <a:solidFill>
                              <a:srgbClr val="9BBB59">
                                <a:lumMod val="40000"/>
                                <a:lumOff val="60000"/>
                              </a:srgbClr>
                            </a:solidFill>
                            <a:prstDash val="solid"/>
                          </a:ln>
                          <a:effectLst>
                            <a:outerShdw blurRad="40000" dist="23000" dir="5400000" rotWithShape="0">
                              <a:srgbClr val="000000">
                                <a:alpha val="35000"/>
                              </a:srgbClr>
                            </a:outerShdw>
                          </a:effectLst>
                        </wps:spPr>
                        <wps:txbx>
                          <w:txbxContent>
                            <w:p w14:paraId="6DEFAA2C">
                              <w:pPr>
                                <w:spacing w:after="0" w:line="240" w:lineRule="auto"/>
                                <w:rPr>
                                  <w:rFonts w:ascii="Times New Roman" w:hAnsi="Times New Roman" w:cs="Times New Roman"/>
                                  <w:sz w:val="24"/>
                                  <w:szCs w:val="24"/>
                                </w:rPr>
                              </w:pPr>
                              <w:r>
                                <w:rPr>
                                  <w:rFonts w:ascii="Times New Roman" w:hAnsi="Times New Roman" w:cs="Times New Roman"/>
                                  <w:sz w:val="24"/>
                                  <w:szCs w:val="24"/>
                                </w:rPr>
                                <w:t>How can social innovation be encouraged within your local institutions or cooperatives?</w:t>
                              </w:r>
                            </w:p>
                            <w:p w14:paraId="6DAA0443">
                              <w:pPr>
                                <w:spacing w:after="0"/>
                                <w:rPr>
                                  <w:rFonts w:ascii="Times New Roman" w:hAnsi="Times New Roman" w:cs="Times New Roman"/>
                                  <w:color w:val="000000" w:themeColor="text1"/>
                                  <w:sz w:val="24"/>
                                  <w:szCs w:val="24"/>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Group 4" o:spid="_x0000_s1026" o:spt="203" style="height:60pt;width:422.5pt;" coordorigin="-6350,1" coordsize="5365750,462140" o:gfxdata="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">
                <o:lock v:ext="edit" aspectratio="f"/>
                <v:rect id="Rectangle 3" o:spid="_x0000_s1026" o:spt="1" style="position:absolute;left:0;top:1;height:188707;width:5359400;v-text-anchor:middle;" fillcolor="#FCD5B5" filled="t" stroked="t" coordsize="21600,21600" o:gfxdata="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L&#10;UkyXwwAAAOIAAAAPAAAAAAAAAAEAIAAAACIAAABkcnMvZG93bnJldi54bWxQSwECFAAUAAAACACH&#10;TuJAMy8FnjsAAAA5AAAAEAAAAAAAAAABACAAAAASAQAAZHJzL3NoYXBleG1sLnhtbFBLBQYAAAAA&#10;BgAGAFsBAAC8AwAAAAA=&#10;">
                  <v:fill on="t" focussize="0,0"/>
                  <v:stroke color="#FCD5B5" joinstyle="round"/>
                  <v:imagedata o:title=""/>
                  <o:lock v:ext="edit" aspectratio="f"/>
                  <v:shadow on="t" color="#000000" opacity="22937f" offset="0pt,1.81102362204724pt" origin="0f,32768f" matrix="65536f,0f,0f,65536f"/>
                  <v:textbox>
                    <w:txbxContent>
                      <w:p w14:paraId="6E6C1CE9">
                        <w:pPr>
                          <w:spacing w:after="0"/>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Discussion Question</w:t>
                        </w:r>
                      </w:p>
                    </w:txbxContent>
                  </v:textbox>
                </v:rect>
                <v:rect id="Rectangle 3" o:spid="_x0000_s1026" o:spt="1" style="position:absolute;left:-6350;top:169453;height:292688;width:5359400;" fillcolor="#D7E4BD" filled="t" stroked="t" coordsize="21600,21600" o:gfxdata="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JtFHRMQAAADjAAAADwAAAAAAAAABACAAAAAiAAAAZHJzL2Rvd25yZXYueG1sUEsBAhQAFAAAAAgA&#10;h07iQDMvBZ47AAAAOQAAABAAAAAAAAAAAQAgAAAAEwEAAGRycy9zaGFwZXhtbC54bWxQSwUGAAAA&#10;AAYABgBbAQAAvQMAAAAA&#10;">
                  <v:fill on="t" focussize="0,0"/>
                  <v:stroke color="#D7E4BD" joinstyle="round"/>
                  <v:imagedata o:title=""/>
                  <o:lock v:ext="edit" aspectratio="f"/>
                  <v:shadow on="t" color="#000000" opacity="22937f" offset="0pt,1.81102362204724pt" origin="0f,32768f" matrix="65536f,0f,0f,65536f"/>
                  <v:textbox>
                    <w:txbxContent>
                      <w:p w14:paraId="6DEFAA2C">
                        <w:pPr>
                          <w:spacing w:after="0" w:line="240" w:lineRule="auto"/>
                          <w:rPr>
                            <w:rFonts w:ascii="Times New Roman" w:hAnsi="Times New Roman" w:cs="Times New Roman"/>
                            <w:sz w:val="24"/>
                            <w:szCs w:val="24"/>
                          </w:rPr>
                        </w:pPr>
                        <w:r>
                          <w:rPr>
                            <w:rFonts w:ascii="Times New Roman" w:hAnsi="Times New Roman" w:cs="Times New Roman"/>
                            <w:sz w:val="24"/>
                            <w:szCs w:val="24"/>
                          </w:rPr>
                          <w:t>How can social innovation be encouraged within your local institutions or cooperatives?</w:t>
                        </w:r>
                      </w:p>
                      <w:p w14:paraId="6DAA0443">
                        <w:pPr>
                          <w:spacing w:after="0"/>
                          <w:rPr>
                            <w:rFonts w:ascii="Times New Roman" w:hAnsi="Times New Roman" w:cs="Times New Roman"/>
                            <w:color w:val="000000" w:themeColor="text1"/>
                            <w:sz w:val="24"/>
                            <w:szCs w:val="24"/>
                            <w14:textFill>
                              <w14:solidFill>
                                <w14:schemeClr w14:val="tx1"/>
                              </w14:solidFill>
                            </w14:textFill>
                          </w:rPr>
                        </w:pPr>
                      </w:p>
                    </w:txbxContent>
                  </v:textbox>
                </v:rect>
                <w10:wrap type="none"/>
                <w10:anchorlock/>
              </v:group>
            </w:pict>
          </mc:Fallback>
        </mc:AlternateContent>
      </w:r>
    </w:p>
    <w:p w14:paraId="1761384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Key Points:</w:t>
      </w:r>
    </w:p>
    <w:p w14:paraId="07B97455">
      <w:pPr>
        <w:numPr>
          <w:ilvl w:val="0"/>
          <w:numId w:val="22"/>
        </w:numPr>
        <w:tabs>
          <w:tab w:val="left" w:pos="540"/>
          <w:tab w:val="clear" w:pos="720"/>
        </w:tabs>
        <w:spacing w:after="100" w:afterAutospacing="1" w:line="360" w:lineRule="auto"/>
        <w:ind w:left="540"/>
        <w:jc w:val="both"/>
        <w:rPr>
          <w:rFonts w:ascii="Times New Roman" w:hAnsi="Times New Roman" w:cs="Times New Roman"/>
          <w:sz w:val="24"/>
          <w:szCs w:val="24"/>
        </w:rPr>
      </w:pPr>
      <w:r>
        <w:rPr>
          <w:rFonts w:ascii="Times New Roman" w:hAnsi="Times New Roman" w:cs="Times New Roman"/>
          <w:b/>
          <w:bCs/>
          <w:sz w:val="24"/>
          <w:szCs w:val="24"/>
        </w:rPr>
        <w:t>Customer-focused:</w:t>
      </w:r>
      <w:r>
        <w:rPr>
          <w:rFonts w:ascii="Times New Roman" w:hAnsi="Times New Roman" w:cs="Times New Roman"/>
          <w:sz w:val="24"/>
          <w:szCs w:val="24"/>
        </w:rPr>
        <w:t xml:space="preserve"> Innovative enterprises solve real problems for people or communities.</w:t>
      </w:r>
    </w:p>
    <w:p w14:paraId="70B0A79C">
      <w:pPr>
        <w:numPr>
          <w:ilvl w:val="0"/>
          <w:numId w:val="22"/>
        </w:numPr>
        <w:tabs>
          <w:tab w:val="left" w:pos="540"/>
          <w:tab w:val="clear" w:pos="720"/>
        </w:tabs>
        <w:spacing w:after="100" w:afterAutospacing="1" w:line="360" w:lineRule="auto"/>
        <w:ind w:left="540"/>
        <w:jc w:val="both"/>
        <w:rPr>
          <w:rFonts w:ascii="Times New Roman" w:hAnsi="Times New Roman" w:cs="Times New Roman"/>
          <w:sz w:val="24"/>
          <w:szCs w:val="24"/>
        </w:rPr>
      </w:pPr>
      <w:r>
        <w:rPr>
          <w:rFonts w:ascii="Times New Roman" w:hAnsi="Times New Roman" w:cs="Times New Roman"/>
          <w:b/>
          <w:bCs/>
          <w:sz w:val="24"/>
          <w:szCs w:val="24"/>
        </w:rPr>
        <w:t>Creative application:</w:t>
      </w:r>
      <w:r>
        <w:rPr>
          <w:rFonts w:ascii="Times New Roman" w:hAnsi="Times New Roman" w:cs="Times New Roman"/>
          <w:sz w:val="24"/>
          <w:szCs w:val="24"/>
        </w:rPr>
        <w:t xml:space="preserve"> They apply creative thinking to products, services, or processes.</w:t>
      </w:r>
    </w:p>
    <w:p w14:paraId="441AF77E">
      <w:pPr>
        <w:numPr>
          <w:ilvl w:val="0"/>
          <w:numId w:val="22"/>
        </w:numPr>
        <w:tabs>
          <w:tab w:val="left" w:pos="540"/>
          <w:tab w:val="clear" w:pos="720"/>
        </w:tabs>
        <w:spacing w:after="100" w:afterAutospacing="1" w:line="360" w:lineRule="auto"/>
        <w:ind w:left="540"/>
        <w:jc w:val="both"/>
        <w:rPr>
          <w:rFonts w:ascii="Times New Roman" w:hAnsi="Times New Roman" w:cs="Times New Roman"/>
          <w:sz w:val="24"/>
          <w:szCs w:val="24"/>
        </w:rPr>
      </w:pPr>
      <w:r>
        <w:rPr>
          <w:rFonts w:ascii="Times New Roman" w:hAnsi="Times New Roman" w:cs="Times New Roman"/>
          <w:b/>
          <w:bCs/>
          <w:sz w:val="24"/>
          <w:szCs w:val="24"/>
        </w:rPr>
        <w:t>Value addition:</w:t>
      </w:r>
      <w:r>
        <w:rPr>
          <w:rFonts w:ascii="Times New Roman" w:hAnsi="Times New Roman" w:cs="Times New Roman"/>
          <w:sz w:val="24"/>
          <w:szCs w:val="24"/>
        </w:rPr>
        <w:t xml:space="preserve"> Innovation adds measurable or perceived value, either through cost savings, improved quality, accessibility, or user experience.</w:t>
      </w:r>
    </w:p>
    <w:p w14:paraId="5995854C">
      <w:pPr>
        <w:numPr>
          <w:ilvl w:val="0"/>
          <w:numId w:val="22"/>
        </w:numPr>
        <w:tabs>
          <w:tab w:val="left" w:pos="540"/>
          <w:tab w:val="clear" w:pos="720"/>
        </w:tabs>
        <w:spacing w:after="100" w:afterAutospacing="1" w:line="360" w:lineRule="auto"/>
        <w:ind w:left="540"/>
        <w:jc w:val="both"/>
        <w:rPr>
          <w:rFonts w:ascii="Times New Roman" w:hAnsi="Times New Roman" w:cs="Times New Roman"/>
          <w:sz w:val="24"/>
          <w:szCs w:val="24"/>
        </w:rPr>
      </w:pPr>
      <w:r>
        <w:rPr>
          <w:rFonts w:ascii="Times New Roman" w:hAnsi="Times New Roman" w:cs="Times New Roman"/>
          <w:b/>
          <w:bCs/>
          <w:sz w:val="24"/>
          <w:szCs w:val="24"/>
        </w:rPr>
        <w:t>Adaptability:</w:t>
      </w:r>
      <w:r>
        <w:rPr>
          <w:rFonts w:ascii="Times New Roman" w:hAnsi="Times New Roman" w:cs="Times New Roman"/>
          <w:sz w:val="24"/>
          <w:szCs w:val="24"/>
        </w:rPr>
        <w:t xml:space="preserve"> Innovative enterprises are flexible, adjusting to feedback, markets, or environmental changes.</w:t>
      </w:r>
    </w:p>
    <w:p w14:paraId="1FD7EDD9">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mc:AlternateContent>
          <mc:Choice Requires="wps">
            <w:drawing>
              <wp:inline distT="0" distB="0" distL="0" distR="0">
                <wp:extent cx="5454650" cy="1968500"/>
                <wp:effectExtent l="0" t="0" r="12700" b="12700"/>
                <wp:docPr id="912896549" name="Text Box 1"/>
                <wp:cNvGraphicFramePr/>
                <a:graphic xmlns:a="http://schemas.openxmlformats.org/drawingml/2006/main">
                  <a:graphicData uri="http://schemas.microsoft.com/office/word/2010/wordprocessingShape">
                    <wps:wsp>
                      <wps:cNvSpPr txBox="1"/>
                      <wps:spPr>
                        <a:xfrm>
                          <a:off x="0" y="0"/>
                          <a:ext cx="5454650" cy="1968500"/>
                        </a:xfrm>
                        <a:prstGeom prst="rect">
                          <a:avLst/>
                        </a:prstGeom>
                        <a:solidFill>
                          <a:sysClr val="window" lastClr="FFFFFF"/>
                        </a:solidFill>
                        <a:ln w="6350">
                          <a:solidFill>
                            <a:prstClr val="black"/>
                          </a:solidFill>
                        </a:ln>
                      </wps:spPr>
                      <wps:txbx>
                        <w:txbxContent>
                          <w:p w14:paraId="02DBDED1">
                            <w:pPr>
                              <w:shd w:val="clear" w:color="auto" w:fill="FBD4B4" w:themeFill="accent6" w:themeFillTint="66"/>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Reflection and Application Question</w:t>
                            </w:r>
                          </w:p>
                          <w:p w14:paraId="2E2A0F35">
                            <w:pPr>
                              <w:shd w:val="clear" w:color="auto" w:fill="D6E3BC" w:themeFill="accent3" w:themeFillTint="66"/>
                              <w:spacing w:before="12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Reflection Questions: </w:t>
                            </w:r>
                          </w:p>
                          <w:p w14:paraId="1E963F4B">
                            <w:pPr>
                              <w:pStyle w:val="148"/>
                              <w:numPr>
                                <w:ilvl w:val="0"/>
                                <w:numId w:val="23"/>
                              </w:numPr>
                              <w:shd w:val="clear" w:color="auto" w:fill="D6E3BC" w:themeFill="accent3" w:themeFillTint="66"/>
                              <w:spacing w:after="0" w:line="240" w:lineRule="auto"/>
                              <w:ind w:left="540"/>
                              <w:rPr>
                                <w:rFonts w:ascii="Times New Roman" w:hAnsi="Times New Roman" w:cs="Times New Roman"/>
                                <w:sz w:val="24"/>
                                <w:szCs w:val="24"/>
                              </w:rPr>
                            </w:pPr>
                            <w:r>
                              <w:rPr>
                                <w:rFonts w:ascii="Times New Roman" w:hAnsi="Times New Roman" w:cs="Times New Roman"/>
                                <w:sz w:val="24"/>
                                <w:szCs w:val="24"/>
                              </w:rPr>
                              <w:t>What resources or local knowledge could support innovation in your rural area?</w:t>
                            </w:r>
                          </w:p>
                          <w:p w14:paraId="0506EE53">
                            <w:pPr>
                              <w:pStyle w:val="148"/>
                              <w:numPr>
                                <w:ilvl w:val="0"/>
                                <w:numId w:val="23"/>
                              </w:numPr>
                              <w:shd w:val="clear" w:color="auto" w:fill="D6E3BC" w:themeFill="accent3" w:themeFillTint="66"/>
                              <w:spacing w:after="0" w:line="240" w:lineRule="auto"/>
                              <w:ind w:left="540"/>
                              <w:rPr>
                                <w:rFonts w:ascii="Times New Roman" w:hAnsi="Times New Roman" w:cs="Times New Roman"/>
                                <w:sz w:val="24"/>
                                <w:szCs w:val="24"/>
                              </w:rPr>
                            </w:pPr>
                            <w:r>
                              <w:rPr>
                                <w:rFonts w:ascii="Times New Roman" w:hAnsi="Times New Roman" w:cs="Times New Roman"/>
                                <w:sz w:val="24"/>
                                <w:szCs w:val="24"/>
                              </w:rPr>
                              <w:t>What barriers might hinder innovation in rural enterprises?</w:t>
                            </w:r>
                          </w:p>
                          <w:p w14:paraId="423FA0D3">
                            <w:pPr>
                              <w:shd w:val="clear" w:color="auto" w:fill="D6E3BC" w:themeFill="accent3" w:themeFillTint="66"/>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Application: </w:t>
                            </w:r>
                          </w:p>
                          <w:p w14:paraId="2888B288">
                            <w:pPr>
                              <w:pStyle w:val="148"/>
                              <w:numPr>
                                <w:ilvl w:val="0"/>
                                <w:numId w:val="23"/>
                              </w:numPr>
                              <w:shd w:val="clear" w:color="auto" w:fill="D6E3BC" w:themeFill="accent3" w:themeFillTint="66"/>
                              <w:spacing w:after="0" w:line="240" w:lineRule="auto"/>
                              <w:ind w:left="540"/>
                              <w:rPr>
                                <w:rFonts w:ascii="Times New Roman" w:hAnsi="Times New Roman" w:cs="Times New Roman"/>
                                <w:sz w:val="24"/>
                                <w:szCs w:val="24"/>
                              </w:rPr>
                            </w:pPr>
                            <w:r>
                              <w:rPr>
                                <w:rFonts w:ascii="Times New Roman" w:hAnsi="Times New Roman" w:cs="Times New Roman"/>
                                <w:sz w:val="24"/>
                                <w:szCs w:val="24"/>
                              </w:rPr>
                              <w:t>Identify one rural problem (e.g., access to water, market linkage, waste management) and brainstorm an innovative business idea to solve it.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Text Box 1" o:spid="_x0000_s1026" o:spt="202" type="#_x0000_t202" style="height:155pt;width:429.5pt;" fillcolor="#FFFFFF" filled="t" stroked="t" coordsize="21600,21600" o:gfxdata="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ReVpQ0wAAAAUB&#10;AAAPAAAAAAAAAAEAIAAAACIAAABkcnMvZG93bnJldi54bWxQSwECFAAUAAAACACHTuJA1U/v/VkC&#10;AADPBAAADgAAAAAAAAABACAAAAAiAQAAZHJzL2Uyb0RvYy54bWxQSwUGAAAAAAYABgBZAQAA7QUA&#10;AAAA&#10;">
                <v:fill on="t" focussize="0,0"/>
                <v:stroke weight="0.5pt" color="#000000" joinstyle="round"/>
                <v:imagedata o:title=""/>
                <o:lock v:ext="edit" aspectratio="f"/>
                <v:textbox>
                  <w:txbxContent>
                    <w:p w14:paraId="02DBDED1">
                      <w:pPr>
                        <w:shd w:val="clear" w:color="auto" w:fill="FBD4B4" w:themeFill="accent6" w:themeFillTint="66"/>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Reflection and Application Question</w:t>
                      </w:r>
                    </w:p>
                    <w:p w14:paraId="2E2A0F35">
                      <w:pPr>
                        <w:shd w:val="clear" w:color="auto" w:fill="D6E3BC" w:themeFill="accent3" w:themeFillTint="66"/>
                        <w:spacing w:before="12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Reflection Questions: </w:t>
                      </w:r>
                    </w:p>
                    <w:p w14:paraId="1E963F4B">
                      <w:pPr>
                        <w:pStyle w:val="148"/>
                        <w:numPr>
                          <w:ilvl w:val="0"/>
                          <w:numId w:val="23"/>
                        </w:numPr>
                        <w:shd w:val="clear" w:color="auto" w:fill="D6E3BC" w:themeFill="accent3" w:themeFillTint="66"/>
                        <w:spacing w:after="0" w:line="240" w:lineRule="auto"/>
                        <w:ind w:left="540"/>
                        <w:rPr>
                          <w:rFonts w:ascii="Times New Roman" w:hAnsi="Times New Roman" w:cs="Times New Roman"/>
                          <w:sz w:val="24"/>
                          <w:szCs w:val="24"/>
                        </w:rPr>
                      </w:pPr>
                      <w:r>
                        <w:rPr>
                          <w:rFonts w:ascii="Times New Roman" w:hAnsi="Times New Roman" w:cs="Times New Roman"/>
                          <w:sz w:val="24"/>
                          <w:szCs w:val="24"/>
                        </w:rPr>
                        <w:t>What resources or local knowledge could support innovation in your rural area?</w:t>
                      </w:r>
                    </w:p>
                    <w:p w14:paraId="0506EE53">
                      <w:pPr>
                        <w:pStyle w:val="148"/>
                        <w:numPr>
                          <w:ilvl w:val="0"/>
                          <w:numId w:val="23"/>
                        </w:numPr>
                        <w:shd w:val="clear" w:color="auto" w:fill="D6E3BC" w:themeFill="accent3" w:themeFillTint="66"/>
                        <w:spacing w:after="0" w:line="240" w:lineRule="auto"/>
                        <w:ind w:left="540"/>
                        <w:rPr>
                          <w:rFonts w:ascii="Times New Roman" w:hAnsi="Times New Roman" w:cs="Times New Roman"/>
                          <w:sz w:val="24"/>
                          <w:szCs w:val="24"/>
                        </w:rPr>
                      </w:pPr>
                      <w:r>
                        <w:rPr>
                          <w:rFonts w:ascii="Times New Roman" w:hAnsi="Times New Roman" w:cs="Times New Roman"/>
                          <w:sz w:val="24"/>
                          <w:szCs w:val="24"/>
                        </w:rPr>
                        <w:t>What barriers might hinder innovation in rural enterprises?</w:t>
                      </w:r>
                    </w:p>
                    <w:p w14:paraId="423FA0D3">
                      <w:pPr>
                        <w:shd w:val="clear" w:color="auto" w:fill="D6E3BC" w:themeFill="accent3" w:themeFillTint="66"/>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Application: </w:t>
                      </w:r>
                    </w:p>
                    <w:p w14:paraId="2888B288">
                      <w:pPr>
                        <w:pStyle w:val="148"/>
                        <w:numPr>
                          <w:ilvl w:val="0"/>
                          <w:numId w:val="23"/>
                        </w:numPr>
                        <w:shd w:val="clear" w:color="auto" w:fill="D6E3BC" w:themeFill="accent3" w:themeFillTint="66"/>
                        <w:spacing w:after="0" w:line="240" w:lineRule="auto"/>
                        <w:ind w:left="540"/>
                        <w:rPr>
                          <w:rFonts w:ascii="Times New Roman" w:hAnsi="Times New Roman" w:cs="Times New Roman"/>
                          <w:sz w:val="24"/>
                          <w:szCs w:val="24"/>
                        </w:rPr>
                      </w:pPr>
                      <w:r>
                        <w:rPr>
                          <w:rFonts w:ascii="Times New Roman" w:hAnsi="Times New Roman" w:cs="Times New Roman"/>
                          <w:sz w:val="24"/>
                          <w:szCs w:val="24"/>
                        </w:rPr>
                        <w:t>Identify one rural problem (e.g., access to water, market linkage, waste management) and brainstorm an innovative business idea to solve it.</w:t>
                      </w:r>
                    </w:p>
                  </w:txbxContent>
                </v:textbox>
                <w10:wrap type="none"/>
                <w10:anchorlock/>
              </v:shape>
            </w:pict>
          </mc:Fallback>
        </mc:AlternateContent>
      </w:r>
    </w:p>
    <w:p w14:paraId="41934015">
      <w:pPr>
        <w:pStyle w:val="3"/>
        <w:jc w:val="both"/>
        <w:rPr>
          <w:rStyle w:val="144"/>
          <w:b/>
          <w:bCs/>
        </w:rPr>
      </w:pPr>
      <w:r>
        <w:rPr>
          <w:rStyle w:val="144"/>
          <w:b/>
          <w:bCs/>
        </w:rPr>
        <w:t>Topic-2: Rural Entrepreneurship and Local Value Chains</w:t>
      </w:r>
    </w:p>
    <w:p w14:paraId="5657048C">
      <w:pPr>
        <w:pStyle w:val="148"/>
        <w:numPr>
          <w:ilvl w:val="1"/>
          <w:numId w:val="20"/>
        </w:numPr>
        <w:spacing w:before="100" w:beforeAutospacing="1" w:after="100" w:afterAutospacing="1" w:line="360" w:lineRule="auto"/>
        <w:ind w:left="360"/>
        <w:jc w:val="both"/>
        <w:rPr>
          <w:rFonts w:ascii="Times New Roman" w:hAnsi="Times New Roman" w:cs="Times New Roman"/>
          <w:sz w:val="24"/>
          <w:szCs w:val="24"/>
        </w:rPr>
      </w:pPr>
      <w:r>
        <w:rPr>
          <w:rFonts w:ascii="Times New Roman" w:hAnsi="Times New Roman" w:cs="Times New Roman"/>
          <w:b/>
          <w:bCs/>
          <w:sz w:val="24"/>
          <w:szCs w:val="24"/>
        </w:rPr>
        <w:t>Introduction/Micro-Lecture</w:t>
      </w:r>
    </w:p>
    <w:p w14:paraId="50279AF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Rural Entrepreneurship and Local Value Chains refer to the creation and development of businesses in rural areas that are integrated into local systems of production, processing, and marketing. A value chain includes all the steps a product or service goes through—from raw material to final consumption—such as production, processing, packaging, distribution, and sales. Rural entrepreneurs strengthen these value chains by adding value, connecting producers to markets, and ensuring that more economic benefits remain within rural communities.</w:t>
      </w:r>
    </w:p>
    <w:p w14:paraId="1A704328">
      <w:pPr>
        <w:spacing w:after="0" w:line="360" w:lineRule="auto"/>
        <w:ind w:left="1080" w:hanging="1080"/>
        <w:jc w:val="both"/>
        <w:rPr>
          <w:rFonts w:ascii="Times New Roman" w:hAnsi="Times New Roman" w:cs="Times New Roman"/>
          <w:b/>
          <w:bCs/>
          <w:i/>
          <w:iCs/>
          <w:sz w:val="24"/>
          <w:szCs w:val="24"/>
        </w:rPr>
      </w:pPr>
      <w:r>
        <w:rPr>
          <w:rFonts w:ascii="Times New Roman" w:hAnsi="Times New Roman" w:cs="Times New Roman"/>
          <w:b/>
          <w:bCs/>
          <w:i/>
          <w:iCs/>
          <w:sz w:val="24"/>
          <w:szCs w:val="24"/>
        </w:rPr>
        <w:t>Example:</w:t>
      </w:r>
      <w:r>
        <w:rPr>
          <w:rFonts w:ascii="Times New Roman" w:hAnsi="Times New Roman" w:cs="Times New Roman"/>
          <w:i/>
          <w:iCs/>
          <w:sz w:val="24"/>
          <w:szCs w:val="24"/>
        </w:rPr>
        <w:t xml:space="preserve"> In a rural Ethiopian community, beekeepers form a cooperative to process, package, and brand honey for local and export markets. This turns raw honey into a value-added product, creates jobs, and strengthens the local econom</w:t>
      </w:r>
      <w:r>
        <w:rPr>
          <w:rFonts w:ascii="Times New Roman" w:hAnsi="Times New Roman" w:cs="Times New Roman"/>
          <w:b/>
          <w:bCs/>
          <w:i/>
          <w:iCs/>
          <w:sz w:val="24"/>
          <w:szCs w:val="24"/>
        </w:rPr>
        <w:t>y.</w:t>
      </w:r>
      <w:r>
        <w:commentReference w:id="7"/>
      </w:r>
    </w:p>
    <w:p w14:paraId="67F6C7A2">
      <w:pPr>
        <w:pStyle w:val="148"/>
        <w:numPr>
          <w:ilvl w:val="1"/>
          <w:numId w:val="20"/>
        </w:numPr>
        <w:spacing w:before="100" w:beforeAutospacing="1" w:after="100" w:afterAutospacing="1"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Focus Areas of Rural Entrepreneurship and Local Value Chains</w:t>
      </w:r>
    </w:p>
    <w:p w14:paraId="4872B7B7">
      <w:pPr>
        <w:pStyle w:val="148"/>
        <w:numPr>
          <w:ilvl w:val="0"/>
          <w:numId w:val="24"/>
        </w:num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Local Resource Mobilization</w:t>
      </w:r>
      <w:r>
        <w:commentReference w:id="8"/>
      </w:r>
    </w:p>
    <w:p w14:paraId="73FED6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Local resource mobilization refers to the effective identification, use, and management of resources available within a community — such as land, labor, raw materials, skills, and indigenous knowledge — to develop and sustain entrepreneurial activities. It widely concerns about: </w:t>
      </w:r>
    </w:p>
    <w:p w14:paraId="25F2740C">
      <w:pPr>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Utilizing what already exists in rural areas rather than relying on external inputs.</w:t>
      </w:r>
    </w:p>
    <w:p w14:paraId="615ABA3D">
      <w:pPr>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Promoting self-reliance and community ownership of development initiatives.</w:t>
      </w:r>
    </w:p>
    <w:p w14:paraId="70A793BE">
      <w:pPr>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Encouraging creativity in turning local potential into business opportunities.</w:t>
      </w:r>
    </w:p>
    <w:p w14:paraId="67DBDB3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Example:</w:t>
      </w:r>
      <w:r>
        <w:rPr>
          <w:rFonts w:ascii="Times New Roman" w:hAnsi="Times New Roman" w:cs="Times New Roman"/>
          <w:sz w:val="24"/>
          <w:szCs w:val="24"/>
        </w:rPr>
        <w:br w:type="textWrapping"/>
      </w:r>
      <w:r>
        <w:rPr>
          <w:rFonts w:ascii="Times New Roman" w:hAnsi="Times New Roman" w:cs="Times New Roman"/>
          <w:sz w:val="24"/>
          <w:szCs w:val="24"/>
        </w:rPr>
        <w:t>In southern Ethiopia, a women’s cooperative uses locally grown aloe vera to produce handmade soap and cosmetics. This enterprise not only creates jobs but also utilizes a natural plant resource that grows abundantly in the area.</w:t>
      </w:r>
    </w:p>
    <w:p w14:paraId="46DAB5BD">
      <w:pPr>
        <w:pStyle w:val="148"/>
        <w:numPr>
          <w:ilvl w:val="0"/>
          <w:numId w:val="24"/>
        </w:num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Value Addition</w:t>
      </w:r>
    </w:p>
    <w:p w14:paraId="4F7AEF4C">
      <w:pPr>
        <w:spacing w:line="360" w:lineRule="auto"/>
        <w:jc w:val="both"/>
        <w:rPr>
          <w:rFonts w:ascii="Times New Roman" w:hAnsi="Times New Roman" w:cs="Times New Roman"/>
          <w:sz w:val="24"/>
          <w:szCs w:val="24"/>
        </w:rPr>
      </w:pPr>
      <w:r>
        <w:rPr>
          <w:rFonts w:ascii="Times New Roman" w:hAnsi="Times New Roman" w:cs="Times New Roman"/>
          <w:sz w:val="24"/>
          <w:szCs w:val="24"/>
        </w:rPr>
        <w:t>Value addition is the process of increasing the economic worth of a product by transforming raw materials into higher-quality or more marketable forms. It mostly concerns about:</w:t>
      </w:r>
    </w:p>
    <w:p w14:paraId="07CA73C1">
      <w:pPr>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Processing, packaging, branding, and improving product quality.</w:t>
      </w:r>
    </w:p>
    <w:p w14:paraId="7CC763F7">
      <w:pPr>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Reducing post-harvest losses and increasing farmers’ income.</w:t>
      </w:r>
    </w:p>
    <w:p w14:paraId="0852E50F">
      <w:pPr>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Introducing innovation to make rural products competitive in the market.</w:t>
      </w:r>
    </w:p>
    <w:p w14:paraId="6F2A1A55">
      <w:pPr>
        <w:spacing w:before="100" w:beforeAutospacing="1" w:line="360" w:lineRule="auto"/>
        <w:jc w:val="both"/>
        <w:rPr>
          <w:rFonts w:ascii="Times New Roman" w:hAnsi="Times New Roman" w:cs="Times New Roman"/>
          <w:sz w:val="24"/>
          <w:szCs w:val="24"/>
        </w:rPr>
      </w:pPr>
      <w:r>
        <w:rPr>
          <w:rFonts w:ascii="Times New Roman" w:hAnsi="Times New Roman" w:cs="Times New Roman"/>
          <w:b/>
          <w:bCs/>
          <w:sz w:val="24"/>
          <w:szCs w:val="24"/>
        </w:rPr>
        <w:t>Example:</w:t>
      </w:r>
      <w:r>
        <w:rPr>
          <w:rFonts w:ascii="Times New Roman" w:hAnsi="Times New Roman" w:cs="Times New Roman"/>
          <w:sz w:val="24"/>
          <w:szCs w:val="24"/>
        </w:rPr>
        <w:br w:type="textWrapping"/>
      </w:r>
      <w:r>
        <w:rPr>
          <w:rFonts w:ascii="Times New Roman" w:hAnsi="Times New Roman" w:cs="Times New Roman"/>
          <w:sz w:val="24"/>
          <w:szCs w:val="24"/>
        </w:rPr>
        <w:t>Farmers in Tigray process honey into refined, bottled, and branded products instead of selling crude honey. This simple value-adding step allows them to earn higher prices and access urban and export markets.</w:t>
      </w:r>
    </w:p>
    <w:p w14:paraId="060EC91B">
      <w:pPr>
        <w:pStyle w:val="148"/>
        <w:numPr>
          <w:ilvl w:val="0"/>
          <w:numId w:val="24"/>
        </w:numPr>
        <w:spacing w:line="360" w:lineRule="auto"/>
        <w:ind w:left="450"/>
        <w:jc w:val="both"/>
        <w:rPr>
          <w:rFonts w:ascii="Times New Roman" w:hAnsi="Times New Roman" w:cs="Times New Roman"/>
          <w:b/>
          <w:bCs/>
          <w:sz w:val="24"/>
          <w:szCs w:val="24"/>
        </w:rPr>
      </w:pPr>
      <w:r>
        <w:rPr>
          <w:rFonts w:ascii="Times New Roman" w:hAnsi="Times New Roman" w:cs="Times New Roman"/>
          <w:b/>
          <w:bCs/>
          <w:sz w:val="24"/>
          <w:szCs w:val="24"/>
        </w:rPr>
        <w:t>Market Linkages</w:t>
      </w:r>
    </w:p>
    <w:p w14:paraId="0045BD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Market linkage refers to the connections between producers, buyers, and consumers that enable the sale and distribution of products and services. It is all about: </w:t>
      </w:r>
    </w:p>
    <w:p w14:paraId="254E6FCD">
      <w:pPr>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Establishing reliable relationships between rural producers and market actors.</w:t>
      </w:r>
    </w:p>
    <w:p w14:paraId="4D23C3B9">
      <w:pPr>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Enhancing access to both local and external markets through cooperatives, trade fairs, or digital platforms.</w:t>
      </w:r>
    </w:p>
    <w:p w14:paraId="701881B9">
      <w:pPr>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Ensuring fair prices and consistent demand for rural products.</w:t>
      </w:r>
    </w:p>
    <w:p w14:paraId="77357729">
      <w:pPr>
        <w:spacing w:before="100" w:beforeAutospacing="1" w:line="360" w:lineRule="auto"/>
        <w:jc w:val="both"/>
        <w:rPr>
          <w:rFonts w:ascii="Times New Roman" w:hAnsi="Times New Roman" w:cs="Times New Roman"/>
          <w:sz w:val="24"/>
          <w:szCs w:val="24"/>
        </w:rPr>
      </w:pPr>
      <w:r>
        <w:rPr>
          <w:rFonts w:ascii="Times New Roman" w:hAnsi="Times New Roman" w:cs="Times New Roman"/>
          <w:b/>
          <w:bCs/>
          <w:sz w:val="24"/>
          <w:szCs w:val="24"/>
        </w:rPr>
        <w:t>Example:</w:t>
      </w:r>
      <w:r>
        <w:rPr>
          <w:rFonts w:ascii="Times New Roman" w:hAnsi="Times New Roman" w:cs="Times New Roman"/>
          <w:sz w:val="24"/>
          <w:szCs w:val="24"/>
        </w:rPr>
        <w:br w:type="textWrapping"/>
      </w:r>
      <w:r>
        <w:rPr>
          <w:rFonts w:ascii="Times New Roman" w:hAnsi="Times New Roman" w:cs="Times New Roman"/>
          <w:sz w:val="24"/>
          <w:szCs w:val="24"/>
        </w:rPr>
        <w:t>In Kenya, dairy cooperatives link small-scale milk producers with urban milk processing companies. Through organized marketing, farmers receive steady income and better market access.</w:t>
      </w:r>
    </w:p>
    <w:p w14:paraId="239D6DBA">
      <w:pPr>
        <w:pStyle w:val="148"/>
        <w:numPr>
          <w:ilvl w:val="0"/>
          <w:numId w:val="24"/>
        </w:num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Partnerships and Collaboration</w:t>
      </w:r>
    </w:p>
    <w:p w14:paraId="698742BF">
      <w:pPr>
        <w:spacing w:line="360" w:lineRule="auto"/>
        <w:jc w:val="both"/>
        <w:rPr>
          <w:rFonts w:ascii="Times New Roman" w:hAnsi="Times New Roman" w:cs="Times New Roman"/>
          <w:sz w:val="24"/>
          <w:szCs w:val="24"/>
        </w:rPr>
      </w:pPr>
      <w:r>
        <w:rPr>
          <w:rFonts w:ascii="Times New Roman" w:hAnsi="Times New Roman" w:cs="Times New Roman"/>
          <w:sz w:val="24"/>
          <w:szCs w:val="24"/>
        </w:rPr>
        <w:t>Partnerships and collaboration involve building cooperative relationships among various stakeholders — such as farmers, cooperatives, government agencies, NGOs, HEIs, and private companies — to achieve shared goals in rural entrepreneurship. It carries the following roles</w:t>
      </w:r>
    </w:p>
    <w:p w14:paraId="1AC6532B">
      <w:pPr>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Creating synergies between local and institutional actors for mutual benefit.</w:t>
      </w:r>
    </w:p>
    <w:p w14:paraId="45716546">
      <w:pPr>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Sharing resources, expertise, and market information.</w:t>
      </w:r>
    </w:p>
    <w:p w14:paraId="2A47014D">
      <w:pPr>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Strengthening coordination across different stages of the value chain.</w:t>
      </w:r>
    </w:p>
    <w:p w14:paraId="0109BCC5">
      <w:pPr>
        <w:spacing w:before="100" w:beforeAutospacing="1" w:line="360" w:lineRule="auto"/>
        <w:jc w:val="both"/>
        <w:rPr>
          <w:rFonts w:ascii="Times New Roman" w:hAnsi="Times New Roman" w:cs="Times New Roman"/>
          <w:sz w:val="24"/>
          <w:szCs w:val="24"/>
        </w:rPr>
      </w:pPr>
      <w:r>
        <w:rPr>
          <w:rFonts w:ascii="Times New Roman" w:hAnsi="Times New Roman" w:cs="Times New Roman"/>
          <w:b/>
          <w:bCs/>
          <w:sz w:val="24"/>
          <w:szCs w:val="24"/>
        </w:rPr>
        <w:t>Example:</w:t>
      </w:r>
      <w:r>
        <w:rPr>
          <w:rFonts w:ascii="Times New Roman" w:hAnsi="Times New Roman" w:cs="Times New Roman"/>
          <w:sz w:val="24"/>
          <w:szCs w:val="24"/>
        </w:rPr>
        <w:br w:type="textWrapping"/>
      </w:r>
      <w:r>
        <w:rPr>
          <w:rFonts w:ascii="Times New Roman" w:hAnsi="Times New Roman" w:cs="Times New Roman"/>
          <w:sz w:val="24"/>
          <w:szCs w:val="24"/>
        </w:rPr>
        <w:t>A university partners with a local agricultural cooperative to train youth in agribusiness management and product marketing, combining academic knowledge with real-world practice to enhance enterprise success.</w:t>
      </w:r>
    </w:p>
    <w:p w14:paraId="022C2A19">
      <w:pPr>
        <w:pStyle w:val="148"/>
        <w:numPr>
          <w:ilvl w:val="0"/>
          <w:numId w:val="24"/>
        </w:num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Capacity Building and Technology Adoption</w:t>
      </w:r>
    </w:p>
    <w:p w14:paraId="7357A0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Capacity building refers to developing the skills, knowledge, and competencies of individuals and organizations involved in rural entrepreneurship. Technology adoption involves introducing tools, equipment, and digital systems that improve efficiency and productivity. Its major concern is about: </w:t>
      </w:r>
    </w:p>
    <w:p w14:paraId="596C4CC0">
      <w:pPr>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Training entrepreneurs in business planning, marketing, and financial management.</w:t>
      </w:r>
    </w:p>
    <w:p w14:paraId="2AC93BD1">
      <w:pPr>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Introducing modern tools for production, storage, and processing.</w:t>
      </w:r>
    </w:p>
    <w:p w14:paraId="05088125">
      <w:pPr>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Encouraging digital literacy and access to market information technologies.</w:t>
      </w:r>
    </w:p>
    <w:p w14:paraId="324F0F1B">
      <w:pPr>
        <w:spacing w:before="100" w:beforeAutospacing="1" w:line="360" w:lineRule="auto"/>
        <w:jc w:val="both"/>
        <w:rPr>
          <w:rFonts w:ascii="Times New Roman" w:hAnsi="Times New Roman" w:cs="Times New Roman"/>
          <w:sz w:val="24"/>
          <w:szCs w:val="24"/>
        </w:rPr>
      </w:pPr>
      <w:r>
        <w:rPr>
          <w:rFonts w:ascii="Times New Roman" w:hAnsi="Times New Roman" w:cs="Times New Roman"/>
          <w:b/>
          <w:bCs/>
          <w:sz w:val="24"/>
          <w:szCs w:val="24"/>
        </w:rPr>
        <w:t>Example:</w:t>
      </w:r>
      <w:r>
        <w:rPr>
          <w:rFonts w:ascii="Times New Roman" w:hAnsi="Times New Roman" w:cs="Times New Roman"/>
          <w:sz w:val="24"/>
          <w:szCs w:val="24"/>
        </w:rPr>
        <w:br w:type="textWrapping"/>
      </w:r>
      <w:r>
        <w:rPr>
          <w:rFonts w:ascii="Times New Roman" w:hAnsi="Times New Roman" w:cs="Times New Roman"/>
          <w:sz w:val="24"/>
          <w:szCs w:val="24"/>
        </w:rPr>
        <w:t>In Rwanda, farmers receive training in post-harvest handling and use solar dryers to preserve fruits and vegetables, reducing losses and improving product quality.</w:t>
      </w:r>
    </w:p>
    <w:p w14:paraId="7FDA3C14">
      <w:pPr>
        <w:pStyle w:val="148"/>
        <w:numPr>
          <w:ilvl w:val="0"/>
          <w:numId w:val="24"/>
        </w:numPr>
        <w:spacing w:line="360" w:lineRule="auto"/>
        <w:ind w:left="450"/>
        <w:jc w:val="both"/>
        <w:rPr>
          <w:rFonts w:ascii="Times New Roman" w:hAnsi="Times New Roman" w:cs="Times New Roman"/>
          <w:b/>
          <w:bCs/>
          <w:sz w:val="24"/>
          <w:szCs w:val="24"/>
        </w:rPr>
      </w:pPr>
      <w:r>
        <w:rPr>
          <w:rFonts w:ascii="Times New Roman" w:hAnsi="Times New Roman" w:cs="Times New Roman"/>
          <w:b/>
          <w:bCs/>
          <w:sz w:val="24"/>
          <w:szCs w:val="24"/>
        </w:rPr>
        <w:t>Inclusivity</w:t>
      </w:r>
    </w:p>
    <w:p w14:paraId="723FCC84">
      <w:pPr>
        <w:spacing w:line="360" w:lineRule="auto"/>
        <w:jc w:val="both"/>
        <w:rPr>
          <w:rFonts w:ascii="Times New Roman" w:hAnsi="Times New Roman" w:cs="Times New Roman"/>
          <w:sz w:val="24"/>
          <w:szCs w:val="24"/>
        </w:rPr>
      </w:pPr>
      <w:r>
        <w:rPr>
          <w:rFonts w:ascii="Times New Roman" w:hAnsi="Times New Roman" w:cs="Times New Roman"/>
          <w:sz w:val="24"/>
          <w:szCs w:val="24"/>
        </w:rPr>
        <w:t>Inclusivity ensures that all groups—especially women, youth, and marginalized populations—have equal opportunities to participate in and benefit from entrepreneurship and local value chains. It concerns about: -</w:t>
      </w:r>
    </w:p>
    <w:p w14:paraId="51879082">
      <w:pPr>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Addressing social barriers that limit participation of underrepresented groups.</w:t>
      </w:r>
    </w:p>
    <w:p w14:paraId="58BFA18B">
      <w:pPr>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Promoting equitable access to finance, training, and markets.</w:t>
      </w:r>
    </w:p>
    <w:p w14:paraId="4AA534ED">
      <w:pPr>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Ensuring that entrepreneurship contributes to social empowerment and gender equality.</w:t>
      </w:r>
    </w:p>
    <w:p w14:paraId="3EEC435C">
      <w:pPr>
        <w:spacing w:before="100" w:beforeAutospacing="1" w:line="360" w:lineRule="auto"/>
        <w:jc w:val="both"/>
        <w:rPr>
          <w:rFonts w:ascii="Times New Roman" w:hAnsi="Times New Roman" w:cs="Times New Roman"/>
          <w:sz w:val="24"/>
          <w:szCs w:val="24"/>
        </w:rPr>
      </w:pPr>
      <w:r>
        <w:rPr>
          <w:rFonts w:ascii="Times New Roman" w:hAnsi="Times New Roman" w:cs="Times New Roman"/>
          <w:b/>
          <w:bCs/>
          <w:sz w:val="24"/>
          <w:szCs w:val="24"/>
        </w:rPr>
        <w:t>Example:</w:t>
      </w:r>
      <w:r>
        <w:rPr>
          <w:rFonts w:ascii="Times New Roman" w:hAnsi="Times New Roman" w:cs="Times New Roman"/>
          <w:sz w:val="24"/>
          <w:szCs w:val="24"/>
        </w:rPr>
        <w:br w:type="textWrapping"/>
      </w:r>
      <w:r>
        <w:rPr>
          <w:rFonts w:ascii="Times New Roman" w:hAnsi="Times New Roman" w:cs="Times New Roman"/>
          <w:sz w:val="24"/>
          <w:szCs w:val="24"/>
        </w:rPr>
        <w:t>In Ethiopia’s Sidama region, women-led coffee cooperatives enable female farmers to manage their own businesses, access microfinance, and export specialty coffee, improving their income and social status.</w:t>
      </w:r>
    </w:p>
    <w:p w14:paraId="3B4C5E3C">
      <w:pPr>
        <w:pStyle w:val="148"/>
        <w:numPr>
          <w:ilvl w:val="0"/>
          <w:numId w:val="24"/>
        </w:num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Sustainability</w:t>
      </w:r>
    </w:p>
    <w:p w14:paraId="7BC7F923">
      <w:pPr>
        <w:spacing w:line="360" w:lineRule="auto"/>
        <w:jc w:val="both"/>
        <w:rPr>
          <w:rFonts w:ascii="Times New Roman" w:hAnsi="Times New Roman" w:cs="Times New Roman"/>
          <w:sz w:val="24"/>
          <w:szCs w:val="24"/>
        </w:rPr>
      </w:pPr>
      <w:r>
        <w:rPr>
          <w:rFonts w:ascii="Times New Roman" w:hAnsi="Times New Roman" w:cs="Times New Roman"/>
          <w:sz w:val="24"/>
          <w:szCs w:val="24"/>
        </w:rPr>
        <w:t>Sustainability in rural entrepreneurship refers to ensuring that economic activities meet current needs without compromising the ability of future generations to meet theirs — balancing economic growth, environmental protection, and social well-being. It is all about:</w:t>
      </w:r>
    </w:p>
    <w:p w14:paraId="3F383791">
      <w:pPr>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Promoting environmentally friendly production and waste management practices.</w:t>
      </w:r>
    </w:p>
    <w:p w14:paraId="6AB87B5B">
      <w:pPr>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Using renewable resources and reducing environmental impact.</w:t>
      </w:r>
    </w:p>
    <w:p w14:paraId="42614F6A">
      <w:pPr>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Encouraging long-term business viability and community benefits.</w:t>
      </w:r>
    </w:p>
    <w:p w14:paraId="2A306AED">
      <w:pPr>
        <w:spacing w:before="100" w:beforeAutospacing="1" w:line="360" w:lineRule="auto"/>
        <w:jc w:val="both"/>
        <w:rPr>
          <w:rFonts w:ascii="Times New Roman" w:hAnsi="Times New Roman" w:cs="Times New Roman"/>
          <w:sz w:val="24"/>
          <w:szCs w:val="24"/>
        </w:rPr>
      </w:pPr>
      <w:r>
        <w:rPr>
          <w:rFonts w:ascii="Times New Roman" w:hAnsi="Times New Roman" w:cs="Times New Roman"/>
          <w:b/>
          <w:bCs/>
          <w:sz w:val="24"/>
          <w:szCs w:val="24"/>
        </w:rPr>
        <w:t>Example:</w:t>
      </w:r>
      <w:r>
        <w:rPr>
          <w:rFonts w:ascii="Times New Roman" w:hAnsi="Times New Roman" w:cs="Times New Roman"/>
          <w:sz w:val="24"/>
          <w:szCs w:val="24"/>
        </w:rPr>
        <w:br w:type="textWrapping"/>
      </w:r>
      <w:r>
        <w:rPr>
          <w:rFonts w:ascii="Times New Roman" w:hAnsi="Times New Roman" w:cs="Times New Roman"/>
          <w:sz w:val="24"/>
          <w:szCs w:val="24"/>
        </w:rPr>
        <w:t>A rural enterprise producing organic compost from farm waste (vermicomposting) promotes soil fertility, reduces chemical use, and generates additional income — supporting both environmental and economic sustainability.</w:t>
      </w:r>
      <w:r>
        <w:commentReference w:id="9"/>
      </w:r>
    </w:p>
    <w:p w14:paraId="77F0998D">
      <w:pPr>
        <w:pStyle w:val="148"/>
        <w:numPr>
          <w:ilvl w:val="1"/>
          <w:numId w:val="20"/>
        </w:numPr>
        <w:spacing w:before="100" w:beforeAutospacing="1" w:after="12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Importance of Rural Entrepreneurship in Local Value Chains</w:t>
      </w:r>
      <w:r>
        <w:commentReference w:id="10"/>
      </w:r>
    </w:p>
    <w:p w14:paraId="391ECD4B">
      <w:pPr>
        <w:spacing w:line="360" w:lineRule="auto"/>
        <w:jc w:val="both"/>
        <w:rPr>
          <w:rFonts w:ascii="Times New Roman" w:hAnsi="Times New Roman" w:cs="Times New Roman"/>
          <w:sz w:val="24"/>
          <w:szCs w:val="24"/>
        </w:rPr>
      </w:pPr>
      <w:r>
        <w:rPr>
          <w:rFonts w:ascii="Times New Roman" w:hAnsi="Times New Roman" w:cs="Times New Roman"/>
          <w:sz w:val="24"/>
          <w:szCs w:val="24"/>
        </w:rPr>
        <w:t>Rural entrepreneurship plays a central role in strengthening local value chains and promoting sustainable rural development. Local value chains connect producers, processors, traders, and consumers in a system that ensures that value is created, retained, and shared within the community. Entrepreneurs are the key drivers of this system — they transform local resources into marketable goods and services, create employment, and stimulate innovation.</w:t>
      </w:r>
    </w:p>
    <w:p w14:paraId="5CF7E337">
      <w:p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mc:AlternateContent>
          <mc:Choice Requires="wpg">
            <w:drawing>
              <wp:inline distT="0" distB="0" distL="0" distR="0">
                <wp:extent cx="5365750" cy="1860550"/>
                <wp:effectExtent l="57150" t="19050" r="82550" b="101600"/>
                <wp:docPr id="381500311" name="Group 4"/>
                <wp:cNvGraphicFramePr/>
                <a:graphic xmlns:a="http://schemas.openxmlformats.org/drawingml/2006/main">
                  <a:graphicData uri="http://schemas.microsoft.com/office/word/2010/wordprocessingGroup">
                    <wpg:wgp>
                      <wpg:cNvGrpSpPr/>
                      <wpg:grpSpPr>
                        <a:xfrm>
                          <a:off x="0" y="0"/>
                          <a:ext cx="5365750" cy="1860550"/>
                          <a:chOff x="-6350" y="1"/>
                          <a:chExt cx="5365750" cy="1128389"/>
                        </a:xfrm>
                      </wpg:grpSpPr>
                      <wps:wsp>
                        <wps:cNvPr id="1604932319" name="Rectangle 3"/>
                        <wps:cNvSpPr/>
                        <wps:spPr>
                          <a:xfrm>
                            <a:off x="0" y="1"/>
                            <a:ext cx="5359400" cy="188707"/>
                          </a:xfrm>
                          <a:prstGeom prst="rect">
                            <a:avLst/>
                          </a:prstGeom>
                          <a:solidFill>
                            <a:srgbClr val="F79646">
                              <a:lumMod val="40000"/>
                              <a:lumOff val="60000"/>
                            </a:srgbClr>
                          </a:solidFill>
                          <a:ln w="9525" cap="flat" cmpd="sng" algn="ctr">
                            <a:solidFill>
                              <a:srgbClr val="F79646">
                                <a:lumMod val="40000"/>
                                <a:lumOff val="60000"/>
                              </a:srgbClr>
                            </a:solidFill>
                            <a:prstDash val="solid"/>
                          </a:ln>
                          <a:effectLst>
                            <a:outerShdw blurRad="40000" dist="23000" dir="5400000" rotWithShape="0">
                              <a:srgbClr val="000000">
                                <a:alpha val="35000"/>
                              </a:srgbClr>
                            </a:outerShdw>
                          </a:effectLst>
                        </wps:spPr>
                        <wps:txbx>
                          <w:txbxContent>
                            <w:p w14:paraId="2CD497F6">
                              <w:pPr>
                                <w:spacing w:after="0"/>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Discussion Question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12644318" name="Rectangle 3"/>
                        <wps:cNvSpPr/>
                        <wps:spPr>
                          <a:xfrm>
                            <a:off x="-6350" y="169373"/>
                            <a:ext cx="5359400" cy="959017"/>
                          </a:xfrm>
                          <a:prstGeom prst="rect">
                            <a:avLst/>
                          </a:prstGeom>
                          <a:solidFill>
                            <a:srgbClr val="9BBB59">
                              <a:lumMod val="40000"/>
                              <a:lumOff val="60000"/>
                            </a:srgbClr>
                          </a:solidFill>
                          <a:ln w="9525" cap="flat" cmpd="sng" algn="ctr">
                            <a:solidFill>
                              <a:srgbClr val="9BBB59">
                                <a:lumMod val="40000"/>
                                <a:lumOff val="60000"/>
                              </a:srgbClr>
                            </a:solidFill>
                            <a:prstDash val="solid"/>
                          </a:ln>
                          <a:effectLst>
                            <a:outerShdw blurRad="40000" dist="23000" dir="5400000" rotWithShape="0">
                              <a:srgbClr val="000000">
                                <a:alpha val="35000"/>
                              </a:srgbClr>
                            </a:outerShdw>
                          </a:effectLst>
                        </wps:spPr>
                        <wps:txbx>
                          <w:txbxContent>
                            <w:p w14:paraId="72D6902E">
                              <w:pPr>
                                <w:numPr>
                                  <w:ilvl w:val="0"/>
                                  <w:numId w:val="32"/>
                                </w:numPr>
                                <w:tabs>
                                  <w:tab w:val="left" w:pos="630"/>
                                  <w:tab w:val="clear" w:pos="720"/>
                                </w:tabs>
                                <w:ind w:left="270"/>
                              </w:pPr>
                              <w:r>
                                <w:t>What are some examples of local value chains that exist in your community, and how can entrepreneurship strengthen them?</w:t>
                              </w:r>
                            </w:p>
                            <w:p w14:paraId="2C66306B">
                              <w:pPr>
                                <w:numPr>
                                  <w:ilvl w:val="0"/>
                                  <w:numId w:val="32"/>
                                </w:numPr>
                                <w:tabs>
                                  <w:tab w:val="left" w:pos="630"/>
                                  <w:tab w:val="clear" w:pos="720"/>
                                </w:tabs>
                                <w:ind w:left="270"/>
                              </w:pPr>
                              <w:r>
                                <w:t>What barriers prevent rural entrepreneurs from fully participating in value chains, and how can these barriers be overcome?</w:t>
                              </w:r>
                            </w:p>
                            <w:p w14:paraId="675C4E83">
                              <w:pPr>
                                <w:numPr>
                                  <w:ilvl w:val="0"/>
                                  <w:numId w:val="32"/>
                                </w:numPr>
                                <w:tabs>
                                  <w:tab w:val="left" w:pos="630"/>
                                  <w:tab w:val="clear" w:pos="720"/>
                                </w:tabs>
                                <w:ind w:left="270"/>
                              </w:pPr>
                              <w:r>
                                <w:t>In what ways can universities or higher education institutions support rural entrepreneurs to enhance local value chains?</w:t>
                              </w:r>
                            </w:p>
                            <w:p w14:paraId="5B3CE908">
                              <w:pPr>
                                <w:numPr>
                                  <w:ilvl w:val="0"/>
                                  <w:numId w:val="33"/>
                                </w:numPr>
                                <w:tabs>
                                  <w:tab w:val="left" w:pos="630"/>
                                  <w:tab w:val="clear" w:pos="720"/>
                                </w:tabs>
                                <w:ind w:left="270"/>
                              </w:pPr>
                            </w:p>
                            <w:p w14:paraId="4AC4B1E5">
                              <w:pPr>
                                <w:spacing w:after="0"/>
                                <w:rPr>
                                  <w:rFonts w:ascii="Times New Roman" w:hAnsi="Times New Roman" w:cs="Times New Roman"/>
                                  <w:color w:val="000000" w:themeColor="text1"/>
                                  <w:sz w:val="24"/>
                                  <w:szCs w:val="24"/>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Group 4" o:spid="_x0000_s1026" o:spt="203" style="height:146.5pt;width:422.5pt;" coordorigin="-6350,1" coordsize="5365750,1128389" o:gfxdata="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D1vpbr1gAAAAUBAAAPAAAAAAAAAAEAIAAAACIAAABkcnMvZG93bnJldi54bWxQSwEC&#10;FAAUAAAACACHTuJAPrhcGYUDAACGCwAADgAAAAAAAAABACAAAAAlAQAAZHJzL2Uyb0RvYy54bWxQ&#10;SwUGAAAAAAYABgBZAQAAHAcAAAAA&#10;">
                <o:lock v:ext="edit" aspectratio="f"/>
                <v:rect id="Rectangle 3" o:spid="_x0000_s1026" o:spt="1" style="position:absolute;left:0;top:1;height:188707;width:5359400;v-text-anchor:middle;" fillcolor="#FCD5B5" filled="t" stroked="t" coordsize="21600,21600" o:gfxdata="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PK&#10;wL7CAAAA4wAAAA8AAAAAAAAAAQAgAAAAIgAAAGRycy9kb3ducmV2LnhtbFBLAQIUABQAAAAIAIdO&#10;4kAzLwWeOwAAADkAAAAQAAAAAAAAAAEAIAAAABEBAABkcnMvc2hhcGV4bWwueG1sUEsFBgAAAAAG&#10;AAYAWwEAALsDAAAAAA==&#10;">
                  <v:fill on="t" focussize="0,0"/>
                  <v:stroke color="#FCD5B5" joinstyle="round"/>
                  <v:imagedata o:title=""/>
                  <o:lock v:ext="edit" aspectratio="f"/>
                  <v:shadow on="t" color="#000000" opacity="22937f" offset="0pt,1.81102362204724pt" origin="0f,32768f" matrix="65536f,0f,0f,65536f"/>
                  <v:textbox>
                    <w:txbxContent>
                      <w:p w14:paraId="2CD497F6">
                        <w:pPr>
                          <w:spacing w:after="0"/>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Discussion Question</w:t>
                        </w:r>
                      </w:p>
                    </w:txbxContent>
                  </v:textbox>
                </v:rect>
                <v:rect id="Rectangle 3" o:spid="_x0000_s1026" o:spt="1" style="position:absolute;left:-6350;top:169373;height:959017;width:5359400;" fillcolor="#D7E4BD" filled="t" stroked="t" coordsize="21600,21600" o:gfxdata="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N&#10;/pwKwwAAAOIAAAAPAAAAAAAAAAEAIAAAACIAAABkcnMvZG93bnJldi54bWxQSwECFAAUAAAACACH&#10;TuJAMy8FnjsAAAA5AAAAEAAAAAAAAAABACAAAAASAQAAZHJzL3NoYXBleG1sLnhtbFBLBQYAAAAA&#10;BgAGAFsBAAC8AwAAAAA=&#10;">
                  <v:fill on="t" focussize="0,0"/>
                  <v:stroke color="#D7E4BD" joinstyle="round"/>
                  <v:imagedata o:title=""/>
                  <o:lock v:ext="edit" aspectratio="f"/>
                  <v:shadow on="t" color="#000000" opacity="22937f" offset="0pt,1.81102362204724pt" origin="0f,32768f" matrix="65536f,0f,0f,65536f"/>
                  <v:textbox>
                    <w:txbxContent>
                      <w:p w14:paraId="72D6902E">
                        <w:pPr>
                          <w:numPr>
                            <w:ilvl w:val="0"/>
                            <w:numId w:val="32"/>
                          </w:numPr>
                          <w:tabs>
                            <w:tab w:val="left" w:pos="630"/>
                            <w:tab w:val="clear" w:pos="720"/>
                          </w:tabs>
                          <w:ind w:left="270"/>
                        </w:pPr>
                        <w:r>
                          <w:t>What are some examples of local value chains that exist in your community, and how can entrepreneurship strengthen them?</w:t>
                        </w:r>
                      </w:p>
                      <w:p w14:paraId="2C66306B">
                        <w:pPr>
                          <w:numPr>
                            <w:ilvl w:val="0"/>
                            <w:numId w:val="32"/>
                          </w:numPr>
                          <w:tabs>
                            <w:tab w:val="left" w:pos="630"/>
                            <w:tab w:val="clear" w:pos="720"/>
                          </w:tabs>
                          <w:ind w:left="270"/>
                        </w:pPr>
                        <w:r>
                          <w:t>What barriers prevent rural entrepreneurs from fully participating in value chains, and how can these barriers be overcome?</w:t>
                        </w:r>
                      </w:p>
                      <w:p w14:paraId="675C4E83">
                        <w:pPr>
                          <w:numPr>
                            <w:ilvl w:val="0"/>
                            <w:numId w:val="32"/>
                          </w:numPr>
                          <w:tabs>
                            <w:tab w:val="left" w:pos="630"/>
                            <w:tab w:val="clear" w:pos="720"/>
                          </w:tabs>
                          <w:ind w:left="270"/>
                        </w:pPr>
                        <w:r>
                          <w:t>In what ways can universities or higher education institutions support rural entrepreneurs to enhance local value chains?</w:t>
                        </w:r>
                      </w:p>
                      <w:p w14:paraId="5B3CE908">
                        <w:pPr>
                          <w:numPr>
                            <w:ilvl w:val="0"/>
                            <w:numId w:val="33"/>
                          </w:numPr>
                          <w:tabs>
                            <w:tab w:val="left" w:pos="630"/>
                            <w:tab w:val="clear" w:pos="720"/>
                          </w:tabs>
                          <w:ind w:left="270"/>
                        </w:pPr>
                      </w:p>
                      <w:p w14:paraId="4AC4B1E5">
                        <w:pPr>
                          <w:spacing w:after="0"/>
                          <w:rPr>
                            <w:rFonts w:ascii="Times New Roman" w:hAnsi="Times New Roman" w:cs="Times New Roman"/>
                            <w:color w:val="000000" w:themeColor="text1"/>
                            <w:sz w:val="24"/>
                            <w:szCs w:val="24"/>
                            <w14:textFill>
                              <w14:solidFill>
                                <w14:schemeClr w14:val="tx1"/>
                              </w14:solidFill>
                            </w14:textFill>
                          </w:rPr>
                        </w:pPr>
                      </w:p>
                    </w:txbxContent>
                  </v:textbox>
                </v:rect>
                <w10:wrap type="none"/>
                <w10:anchorlock/>
              </v:group>
            </w:pict>
          </mc:Fallback>
        </mc:AlternateContent>
      </w:r>
    </w:p>
    <w:p w14:paraId="6DB68A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 Enhances Local Economic Growth</w:t>
      </w:r>
    </w:p>
    <w:p w14:paraId="15B36D6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Rural entrepreneurs contribute directly to the local economy by creating jobs, generating income, and circulating money within rural communities. When local producers engage in business activities—such as agro-processing, handicrafts, or service delivery—they stimulate demand for other goods and services, thus creating a ripple effect on the local economy.</w:t>
      </w:r>
    </w:p>
    <w:p w14:paraId="0EFC1697">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Example:</w:t>
      </w:r>
      <w:r>
        <w:rPr>
          <w:rFonts w:ascii="Times New Roman" w:hAnsi="Times New Roman" w:cs="Times New Roman"/>
          <w:sz w:val="24"/>
          <w:szCs w:val="24"/>
        </w:rPr>
        <w:t xml:space="preserve"> In Ethiopia’s Oromia region, youth enterprises that process teff into ready-to-bake injera provide jobs for local residents, encourage teff farming, and boost demand for packaging materials and local transport services.</w:t>
      </w:r>
    </w:p>
    <w:p w14:paraId="01E27D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 Strengthens Value Retention in Rural Areas</w:t>
      </w:r>
    </w:p>
    <w:p w14:paraId="5F505A87">
      <w:pPr>
        <w:spacing w:line="360" w:lineRule="auto"/>
        <w:jc w:val="both"/>
        <w:rPr>
          <w:rFonts w:ascii="Times New Roman" w:hAnsi="Times New Roman" w:cs="Times New Roman"/>
          <w:sz w:val="24"/>
          <w:szCs w:val="24"/>
        </w:rPr>
      </w:pPr>
      <w:r>
        <w:rPr>
          <w:rFonts w:ascii="Times New Roman" w:hAnsi="Times New Roman" w:cs="Times New Roman"/>
          <w:sz w:val="24"/>
          <w:szCs w:val="24"/>
        </w:rPr>
        <w:t>Entrepreneurship ensures that more of the value created from raw materials stays within the rural area instead of leaking to urban or foreign markets. By processing and marketing products locally, communities capture greater economic benefits and reduce dependency on middlemen.</w:t>
      </w:r>
    </w:p>
    <w:p w14:paraId="6905281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Example:</w:t>
      </w:r>
      <w:r>
        <w:rPr>
          <w:rFonts w:ascii="Times New Roman" w:hAnsi="Times New Roman" w:cs="Times New Roman"/>
          <w:sz w:val="24"/>
          <w:szCs w:val="24"/>
        </w:rPr>
        <w:t xml:space="preserve"> A cooperative of honey producers in Tigray bottles and brands its honey locally, allowing farmers to earn higher profits and reinvest in modern beehives and community facilities.</w:t>
      </w:r>
    </w:p>
    <w:p w14:paraId="75301E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 Encourages Innovation and Technology Adoption</w:t>
      </w:r>
    </w:p>
    <w:p w14:paraId="54BA766E">
      <w:pPr>
        <w:spacing w:line="360" w:lineRule="auto"/>
        <w:jc w:val="both"/>
        <w:rPr>
          <w:rFonts w:ascii="Times New Roman" w:hAnsi="Times New Roman" w:cs="Times New Roman"/>
          <w:sz w:val="24"/>
          <w:szCs w:val="24"/>
        </w:rPr>
      </w:pPr>
      <w:r>
        <w:rPr>
          <w:rFonts w:ascii="Times New Roman" w:hAnsi="Times New Roman" w:cs="Times New Roman"/>
          <w:sz w:val="24"/>
          <w:szCs w:val="24"/>
        </w:rPr>
        <w:t>Entrepreneurs introduce new ideas, technologies, and business models that make production and marketing more efficient. This enhances productivity and competitiveness while motivating others to innovate.</w:t>
      </w:r>
    </w:p>
    <w:p w14:paraId="51FFE8B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Example:</w:t>
      </w:r>
      <w:r>
        <w:rPr>
          <w:rFonts w:ascii="Times New Roman" w:hAnsi="Times New Roman" w:cs="Times New Roman"/>
          <w:sz w:val="24"/>
          <w:szCs w:val="24"/>
        </w:rPr>
        <w:t xml:space="preserve"> In Kenya, small-scale farmers use mobile-based applications to access real-time market prices and buyers, helping them negotiate better and reduce exploitation.</w:t>
      </w:r>
    </w:p>
    <w:p w14:paraId="629A5DA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 Promotes Inclusive and Sustainable Development</w:t>
      </w:r>
    </w:p>
    <w:p w14:paraId="5707DE68">
      <w:pPr>
        <w:spacing w:line="360" w:lineRule="auto"/>
        <w:jc w:val="both"/>
        <w:rPr>
          <w:rFonts w:ascii="Times New Roman" w:hAnsi="Times New Roman" w:cs="Times New Roman"/>
          <w:sz w:val="24"/>
          <w:szCs w:val="24"/>
        </w:rPr>
      </w:pPr>
      <w:r>
        <w:rPr>
          <w:rFonts w:ascii="Times New Roman" w:hAnsi="Times New Roman" w:cs="Times New Roman"/>
          <w:sz w:val="24"/>
          <w:szCs w:val="24"/>
        </w:rPr>
        <w:t>Rural entrepreneurship provides opportunities for women, youth, and marginalized groups to participate in economic activities, thereby reducing poverty and inequality. Moreover, many rural enterprises adopt environmentally friendly practices that protect local ecosystems.</w:t>
      </w:r>
      <w:r>
        <w:rPr>
          <w:rFonts w:ascii="Times New Roman" w:hAnsi="Times New Roman" w:cs="Times New Roman"/>
          <w:sz w:val="24"/>
          <w:szCs w:val="24"/>
        </w:rPr>
        <w:br w:type="textWrapping"/>
      </w:r>
      <w:r>
        <w:rPr>
          <w:rFonts w:ascii="Times New Roman" w:hAnsi="Times New Roman" w:cs="Times New Roman"/>
          <w:b/>
          <w:bCs/>
          <w:sz w:val="24"/>
          <w:szCs w:val="24"/>
        </w:rPr>
        <w:t>Example:</w:t>
      </w:r>
      <w:r>
        <w:rPr>
          <w:rFonts w:ascii="Times New Roman" w:hAnsi="Times New Roman" w:cs="Times New Roman"/>
          <w:sz w:val="24"/>
          <w:szCs w:val="24"/>
        </w:rPr>
        <w:t xml:space="preserve"> Women-led cooperatives producing organic compost or handmade crafts from recycled materials contribute to environmental conservation while earning a livelihood.</w:t>
      </w:r>
    </w:p>
    <w:p w14:paraId="732BA4C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 Builds Stronger Community Linkages and Collaboration</w:t>
      </w:r>
    </w:p>
    <w:p w14:paraId="6BD4069F">
      <w:pPr>
        <w:spacing w:line="360" w:lineRule="auto"/>
        <w:jc w:val="both"/>
        <w:rPr>
          <w:rFonts w:ascii="Times New Roman" w:hAnsi="Times New Roman" w:cs="Times New Roman"/>
          <w:sz w:val="24"/>
          <w:szCs w:val="24"/>
        </w:rPr>
      </w:pPr>
      <w:r>
        <w:rPr>
          <w:rFonts w:ascii="Times New Roman" w:hAnsi="Times New Roman" w:cs="Times New Roman"/>
          <w:sz w:val="24"/>
          <w:szCs w:val="24"/>
        </w:rPr>
        <w:t>Entrepreneurs act as connectors among farmers, suppliers, customers, and institutions. Through partnerships and cooperatives, they strengthen the flow of goods, information, and resources along the value chain.</w:t>
      </w:r>
    </w:p>
    <w:p w14:paraId="6C5C4A4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Example:</w:t>
      </w:r>
      <w:r>
        <w:rPr>
          <w:rFonts w:ascii="Times New Roman" w:hAnsi="Times New Roman" w:cs="Times New Roman"/>
          <w:sz w:val="24"/>
          <w:szCs w:val="24"/>
        </w:rPr>
        <w:t xml:space="preserve"> A farmers’ cooperative that partners with a local university for agribusiness training not only improves production efficiency but also creates innovation linkages between academia and practice.</w:t>
      </w:r>
    </w:p>
    <w:p w14:paraId="72559E1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 Increases Market Access and Competitiveness</w:t>
      </w:r>
    </w:p>
    <w:p w14:paraId="3031C023">
      <w:pPr>
        <w:spacing w:line="360" w:lineRule="auto"/>
        <w:jc w:val="both"/>
        <w:rPr>
          <w:rFonts w:ascii="Times New Roman" w:hAnsi="Times New Roman" w:cs="Times New Roman"/>
          <w:sz w:val="24"/>
          <w:szCs w:val="24"/>
        </w:rPr>
      </w:pPr>
      <w:r>
        <w:rPr>
          <w:rFonts w:ascii="Times New Roman" w:hAnsi="Times New Roman" w:cs="Times New Roman"/>
          <w:sz w:val="24"/>
          <w:szCs w:val="24"/>
        </w:rPr>
        <w:t>Rural entrepreneurship helps producers overcome market isolation by linking them to local, regional, and global markets. Through branding, packaging, and networking, rural products can compete beyond their immediate communities.</w:t>
      </w:r>
    </w:p>
    <w:p w14:paraId="599FD6A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Example:</w:t>
      </w:r>
      <w:r>
        <w:rPr>
          <w:rFonts w:ascii="Times New Roman" w:hAnsi="Times New Roman" w:cs="Times New Roman"/>
          <w:sz w:val="24"/>
          <w:szCs w:val="24"/>
        </w:rPr>
        <w:t xml:space="preserve"> Ethiopian coffee cooperatives exporting specialty coffee have improved farmers’ incomes and visibility in international markets.</w:t>
      </w:r>
    </w:p>
    <w:p w14:paraId="63FA213A">
      <w:pPr>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inline distT="0" distB="0" distL="0" distR="0">
                <wp:extent cx="5454650" cy="2622550"/>
                <wp:effectExtent l="0" t="0" r="12700" b="25400"/>
                <wp:docPr id="195042959" name="Text Box 1"/>
                <wp:cNvGraphicFramePr/>
                <a:graphic xmlns:a="http://schemas.openxmlformats.org/drawingml/2006/main">
                  <a:graphicData uri="http://schemas.microsoft.com/office/word/2010/wordprocessingShape">
                    <wps:wsp>
                      <wps:cNvSpPr txBox="1"/>
                      <wps:spPr>
                        <a:xfrm>
                          <a:off x="0" y="0"/>
                          <a:ext cx="5454650" cy="2622550"/>
                        </a:xfrm>
                        <a:prstGeom prst="rect">
                          <a:avLst/>
                        </a:prstGeom>
                        <a:solidFill>
                          <a:sysClr val="window" lastClr="FFFFFF"/>
                        </a:solidFill>
                        <a:ln w="6350">
                          <a:solidFill>
                            <a:prstClr val="black"/>
                          </a:solidFill>
                        </a:ln>
                      </wps:spPr>
                      <wps:txbx>
                        <w:txbxContent>
                          <w:p w14:paraId="3D980ED9">
                            <w:pPr>
                              <w:shd w:val="clear" w:color="auto" w:fill="FBD4B4" w:themeFill="accent6" w:themeFillTint="66"/>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Reflection and Application Question</w:t>
                            </w:r>
                          </w:p>
                          <w:p w14:paraId="57D01718">
                            <w:pPr>
                              <w:shd w:val="clear" w:color="auto" w:fill="D6E3BC" w:themeFill="accent3" w:themeFillTint="66"/>
                              <w:spacing w:before="12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Reflection Questions: </w:t>
                            </w:r>
                          </w:p>
                          <w:p w14:paraId="6512E708">
                            <w:pPr>
                              <w:pStyle w:val="148"/>
                              <w:numPr>
                                <w:ilvl w:val="0"/>
                                <w:numId w:val="23"/>
                              </w:numPr>
                              <w:shd w:val="clear" w:color="auto" w:fill="D6E3BC" w:themeFill="accent3" w:themeFillTint="66"/>
                              <w:spacing w:after="0" w:line="240" w:lineRule="auto"/>
                              <w:ind w:left="540"/>
                              <w:rPr>
                                <w:rFonts w:ascii="Times New Roman" w:hAnsi="Times New Roman" w:cs="Times New Roman"/>
                                <w:sz w:val="24"/>
                                <w:szCs w:val="24"/>
                              </w:rPr>
                            </w:pPr>
                            <w:r>
                              <w:rPr>
                                <w:rFonts w:ascii="Times New Roman" w:hAnsi="Times New Roman" w:cs="Times New Roman"/>
                                <w:sz w:val="24"/>
                                <w:szCs w:val="24"/>
                              </w:rPr>
                              <w:t>Think of a product produced in your home area — at which points along the value chain do local people participate, and where do they lose value?</w:t>
                            </w:r>
                          </w:p>
                          <w:p w14:paraId="21360CA7">
                            <w:pPr>
                              <w:pStyle w:val="148"/>
                              <w:numPr>
                                <w:ilvl w:val="0"/>
                                <w:numId w:val="23"/>
                              </w:numPr>
                              <w:shd w:val="clear" w:color="auto" w:fill="D6E3BC" w:themeFill="accent3" w:themeFillTint="66"/>
                              <w:spacing w:after="0" w:line="240" w:lineRule="auto"/>
                              <w:ind w:left="540"/>
                              <w:rPr>
                                <w:rFonts w:ascii="Times New Roman" w:hAnsi="Times New Roman" w:cs="Times New Roman"/>
                                <w:sz w:val="24"/>
                                <w:szCs w:val="24"/>
                              </w:rPr>
                            </w:pPr>
                            <w:r>
                              <w:rPr>
                                <w:rFonts w:ascii="Times New Roman" w:hAnsi="Times New Roman" w:cs="Times New Roman"/>
                                <w:sz w:val="24"/>
                                <w:szCs w:val="24"/>
                              </w:rPr>
                              <w:t>What role can you personally play (as a staff member, researcher, or mentor) in supporting rural entrepreneurship initiatives?</w:t>
                            </w:r>
                          </w:p>
                          <w:p w14:paraId="706FBD29">
                            <w:pPr>
                              <w:shd w:val="clear" w:color="auto" w:fill="D6E3BC" w:themeFill="accent3" w:themeFillTint="66"/>
                              <w:spacing w:after="0" w:line="240" w:lineRule="auto"/>
                              <w:ind w:left="180"/>
                              <w:rPr>
                                <w:rFonts w:ascii="Times New Roman" w:hAnsi="Times New Roman" w:cs="Times New Roman"/>
                                <w:sz w:val="24"/>
                                <w:szCs w:val="24"/>
                              </w:rPr>
                            </w:pPr>
                          </w:p>
                          <w:p w14:paraId="26777FA1">
                            <w:pPr>
                              <w:shd w:val="clear" w:color="auto" w:fill="D6E3BC" w:themeFill="accent3" w:themeFillTint="66"/>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Application: </w:t>
                            </w:r>
                          </w:p>
                          <w:p w14:paraId="5168148F">
                            <w:pPr>
                              <w:pStyle w:val="148"/>
                              <w:numPr>
                                <w:ilvl w:val="0"/>
                                <w:numId w:val="23"/>
                              </w:numPr>
                              <w:shd w:val="clear" w:color="auto" w:fill="D6E3BC" w:themeFill="accent3" w:themeFillTint="66"/>
                              <w:spacing w:after="0" w:line="240" w:lineRule="auto"/>
                              <w:ind w:left="540"/>
                              <w:rPr>
                                <w:rFonts w:ascii="Times New Roman" w:hAnsi="Times New Roman" w:cs="Times New Roman"/>
                                <w:sz w:val="24"/>
                                <w:szCs w:val="24"/>
                              </w:rPr>
                            </w:pPr>
                            <w:r>
                              <w:t>Draft a short plan on how your department or institution can promote entrepreneurship and value chain development through training or community projects</w:t>
                            </w:r>
                            <w:r>
                              <w:rPr>
                                <w:rFonts w:ascii="Times New Roman" w:hAnsi="Times New Roman" w:cs="Times New Roman"/>
                                <w:sz w:val="24"/>
                                <w:szCs w:val="24"/>
                              </w:rPr>
                              <w:t>.</w:t>
                            </w:r>
                          </w:p>
                          <w:p w14:paraId="196A84DB">
                            <w:pPr>
                              <w:shd w:val="clear" w:color="auto" w:fill="D6E3BC" w:themeFill="accent3" w:themeFillTint="66"/>
                              <w:spacing w:after="0" w:line="240" w:lineRule="auto"/>
                              <w:ind w:left="180"/>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Text Box 1" o:spid="_x0000_s1026" o:spt="202" type="#_x0000_t202" style="height:206.5pt;width:429.5pt;" fillcolor="#FFFFFF" filled="t" stroked="t" coordsize="21600,21600" o:gfxdata="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bCiqa0wAAAAUBAAAP&#10;AAAAAAAAAAEAIAAAACIAAABkcnMvZG93bnJldi54bWxQSwECFAAUAAAACACHTuJApJZir1YCAADP&#10;BAAADgAAAAAAAAABACAAAAAiAQAAZHJzL2Uyb0RvYy54bWxQSwUGAAAAAAYABgBZAQAA6gUAAAAA&#10;">
                <v:fill on="t" focussize="0,0"/>
                <v:stroke weight="0.5pt" color="#000000" joinstyle="round"/>
                <v:imagedata o:title=""/>
                <o:lock v:ext="edit" aspectratio="f"/>
                <v:textbox>
                  <w:txbxContent>
                    <w:p w14:paraId="3D980ED9">
                      <w:pPr>
                        <w:shd w:val="clear" w:color="auto" w:fill="FBD4B4" w:themeFill="accent6" w:themeFillTint="66"/>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Reflection and Application Question</w:t>
                      </w:r>
                    </w:p>
                    <w:p w14:paraId="57D01718">
                      <w:pPr>
                        <w:shd w:val="clear" w:color="auto" w:fill="D6E3BC" w:themeFill="accent3" w:themeFillTint="66"/>
                        <w:spacing w:before="12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Reflection Questions: </w:t>
                      </w:r>
                    </w:p>
                    <w:p w14:paraId="6512E708">
                      <w:pPr>
                        <w:pStyle w:val="148"/>
                        <w:numPr>
                          <w:ilvl w:val="0"/>
                          <w:numId w:val="23"/>
                        </w:numPr>
                        <w:shd w:val="clear" w:color="auto" w:fill="D6E3BC" w:themeFill="accent3" w:themeFillTint="66"/>
                        <w:spacing w:after="0" w:line="240" w:lineRule="auto"/>
                        <w:ind w:left="540"/>
                        <w:rPr>
                          <w:rFonts w:ascii="Times New Roman" w:hAnsi="Times New Roman" w:cs="Times New Roman"/>
                          <w:sz w:val="24"/>
                          <w:szCs w:val="24"/>
                        </w:rPr>
                      </w:pPr>
                      <w:r>
                        <w:rPr>
                          <w:rFonts w:ascii="Times New Roman" w:hAnsi="Times New Roman" w:cs="Times New Roman"/>
                          <w:sz w:val="24"/>
                          <w:szCs w:val="24"/>
                        </w:rPr>
                        <w:t>Think of a product produced in your home area — at which points along the value chain do local people participate, and where do they lose value?</w:t>
                      </w:r>
                    </w:p>
                    <w:p w14:paraId="21360CA7">
                      <w:pPr>
                        <w:pStyle w:val="148"/>
                        <w:numPr>
                          <w:ilvl w:val="0"/>
                          <w:numId w:val="23"/>
                        </w:numPr>
                        <w:shd w:val="clear" w:color="auto" w:fill="D6E3BC" w:themeFill="accent3" w:themeFillTint="66"/>
                        <w:spacing w:after="0" w:line="240" w:lineRule="auto"/>
                        <w:ind w:left="540"/>
                        <w:rPr>
                          <w:rFonts w:ascii="Times New Roman" w:hAnsi="Times New Roman" w:cs="Times New Roman"/>
                          <w:sz w:val="24"/>
                          <w:szCs w:val="24"/>
                        </w:rPr>
                      </w:pPr>
                      <w:r>
                        <w:rPr>
                          <w:rFonts w:ascii="Times New Roman" w:hAnsi="Times New Roman" w:cs="Times New Roman"/>
                          <w:sz w:val="24"/>
                          <w:szCs w:val="24"/>
                        </w:rPr>
                        <w:t>What role can you personally play (as a staff member, researcher, or mentor) in supporting rural entrepreneurship initiatives?</w:t>
                      </w:r>
                    </w:p>
                    <w:p w14:paraId="706FBD29">
                      <w:pPr>
                        <w:shd w:val="clear" w:color="auto" w:fill="D6E3BC" w:themeFill="accent3" w:themeFillTint="66"/>
                        <w:spacing w:after="0" w:line="240" w:lineRule="auto"/>
                        <w:ind w:left="180"/>
                        <w:rPr>
                          <w:rFonts w:ascii="Times New Roman" w:hAnsi="Times New Roman" w:cs="Times New Roman"/>
                          <w:sz w:val="24"/>
                          <w:szCs w:val="24"/>
                        </w:rPr>
                      </w:pPr>
                    </w:p>
                    <w:p w14:paraId="26777FA1">
                      <w:pPr>
                        <w:shd w:val="clear" w:color="auto" w:fill="D6E3BC" w:themeFill="accent3" w:themeFillTint="66"/>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Application: </w:t>
                      </w:r>
                    </w:p>
                    <w:p w14:paraId="5168148F">
                      <w:pPr>
                        <w:pStyle w:val="148"/>
                        <w:numPr>
                          <w:ilvl w:val="0"/>
                          <w:numId w:val="23"/>
                        </w:numPr>
                        <w:shd w:val="clear" w:color="auto" w:fill="D6E3BC" w:themeFill="accent3" w:themeFillTint="66"/>
                        <w:spacing w:after="0" w:line="240" w:lineRule="auto"/>
                        <w:ind w:left="540"/>
                        <w:rPr>
                          <w:rFonts w:ascii="Times New Roman" w:hAnsi="Times New Roman" w:cs="Times New Roman"/>
                          <w:sz w:val="24"/>
                          <w:szCs w:val="24"/>
                        </w:rPr>
                      </w:pPr>
                      <w:r>
                        <w:t>Draft a short plan on how your department or institution can promote entrepreneurship and value chain development through training or community projects</w:t>
                      </w:r>
                      <w:r>
                        <w:rPr>
                          <w:rFonts w:ascii="Times New Roman" w:hAnsi="Times New Roman" w:cs="Times New Roman"/>
                          <w:sz w:val="24"/>
                          <w:szCs w:val="24"/>
                        </w:rPr>
                        <w:t>.</w:t>
                      </w:r>
                    </w:p>
                    <w:p w14:paraId="196A84DB">
                      <w:pPr>
                        <w:shd w:val="clear" w:color="auto" w:fill="D6E3BC" w:themeFill="accent3" w:themeFillTint="66"/>
                        <w:spacing w:after="0" w:line="240" w:lineRule="auto"/>
                        <w:ind w:left="180"/>
                        <w:rPr>
                          <w:rFonts w:ascii="Times New Roman" w:hAnsi="Times New Roman" w:cs="Times New Roman"/>
                          <w:sz w:val="24"/>
                          <w:szCs w:val="24"/>
                        </w:rPr>
                      </w:pPr>
                    </w:p>
                  </w:txbxContent>
                </v:textbox>
                <w10:wrap type="none"/>
                <w10:anchorlock/>
              </v:shape>
            </w:pict>
          </mc:Fallback>
        </mc:AlternateContent>
      </w:r>
    </w:p>
    <w:p w14:paraId="43E09F07">
      <w:pPr>
        <w:pStyle w:val="3"/>
        <w:jc w:val="both"/>
        <w:rPr>
          <w:rStyle w:val="144"/>
          <w:b/>
          <w:bCs/>
        </w:rPr>
      </w:pPr>
      <w:r>
        <w:rPr>
          <w:rStyle w:val="144"/>
          <w:b/>
          <w:bCs/>
        </w:rPr>
        <w:t>Topic- 3: Sustainable Business Models for Inclusive Growth</w:t>
      </w:r>
    </w:p>
    <w:p w14:paraId="02160073">
      <w:pPr>
        <w:spacing w:before="100" w:beforeAutospacing="1"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 Introduction/Micro-Lecture</w:t>
      </w:r>
    </w:p>
    <w:p w14:paraId="425CC111">
      <w:p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Sustainable business models for inclusive growth emphasize the creation of enterprises that are </w:t>
      </w:r>
      <w:r>
        <w:rPr>
          <w:rFonts w:ascii="Times New Roman" w:hAnsi="Times New Roman" w:cs="Times New Roman"/>
          <w:b/>
          <w:bCs/>
          <w:sz w:val="24"/>
          <w:szCs w:val="24"/>
        </w:rPr>
        <w:t>economically viable, socially responsible, and environmentally sustainable</w:t>
      </w:r>
      <w:r>
        <w:rPr>
          <w:rFonts w:ascii="Times New Roman" w:hAnsi="Times New Roman" w:cs="Times New Roman"/>
          <w:sz w:val="24"/>
          <w:szCs w:val="24"/>
        </w:rPr>
        <w:t xml:space="preserve">. These business models aim to generate </w:t>
      </w:r>
      <w:r>
        <w:rPr>
          <w:rFonts w:ascii="Times New Roman" w:hAnsi="Times New Roman" w:cs="Times New Roman"/>
          <w:b/>
          <w:bCs/>
          <w:sz w:val="24"/>
          <w:szCs w:val="24"/>
        </w:rPr>
        <w:t>profit and growth</w:t>
      </w:r>
      <w:r>
        <w:rPr>
          <w:rFonts w:ascii="Times New Roman" w:hAnsi="Times New Roman" w:cs="Times New Roman"/>
          <w:sz w:val="24"/>
          <w:szCs w:val="24"/>
        </w:rPr>
        <w:t xml:space="preserve"> while ensuring that the </w:t>
      </w:r>
      <w:r>
        <w:rPr>
          <w:rFonts w:ascii="Times New Roman" w:hAnsi="Times New Roman" w:cs="Times New Roman"/>
          <w:b/>
          <w:bCs/>
          <w:sz w:val="24"/>
          <w:szCs w:val="24"/>
        </w:rPr>
        <w:t>benefits reach all members of society</w:t>
      </w:r>
      <w:r>
        <w:rPr>
          <w:rFonts w:ascii="Times New Roman" w:hAnsi="Times New Roman" w:cs="Times New Roman"/>
          <w:sz w:val="24"/>
          <w:szCs w:val="24"/>
        </w:rPr>
        <w:t xml:space="preserve">, including women, youth, and marginalized groups. In rural contexts, sustainable business models play a crucial role in </w:t>
      </w:r>
      <w:r>
        <w:rPr>
          <w:rFonts w:ascii="Times New Roman" w:hAnsi="Times New Roman" w:cs="Times New Roman"/>
          <w:b/>
          <w:bCs/>
          <w:sz w:val="24"/>
          <w:szCs w:val="24"/>
        </w:rPr>
        <w:t>reducing poverty, promoting social equity, and conserving natural resources</w:t>
      </w:r>
      <w:r>
        <w:rPr>
          <w:rFonts w:ascii="Times New Roman" w:hAnsi="Times New Roman" w:cs="Times New Roman"/>
          <w:sz w:val="24"/>
          <w:szCs w:val="24"/>
        </w:rPr>
        <w:t xml:space="preserve">, while enabling local entrepreneurs to compete in regional and global markets. This topic helps to understand how to </w:t>
      </w:r>
      <w:r>
        <w:rPr>
          <w:rFonts w:ascii="Times New Roman" w:hAnsi="Times New Roman" w:cs="Times New Roman"/>
          <w:b/>
          <w:bCs/>
          <w:sz w:val="24"/>
          <w:szCs w:val="24"/>
        </w:rPr>
        <w:t>design, implement, and scale rural enterprises</w:t>
      </w:r>
      <w:r>
        <w:rPr>
          <w:rFonts w:ascii="Times New Roman" w:hAnsi="Times New Roman" w:cs="Times New Roman"/>
          <w:sz w:val="24"/>
          <w:szCs w:val="24"/>
        </w:rPr>
        <w:t xml:space="preserve"> that integrate profitability, social inclusion, and environmental sustainability. Accordingly, the scope is all about sustainable business model that fosters economics growth. </w:t>
      </w:r>
    </w:p>
    <w:p w14:paraId="7B678F00">
      <w:p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393700</wp:posOffset>
                </wp:positionH>
                <wp:positionV relativeFrom="paragraph">
                  <wp:posOffset>-63500</wp:posOffset>
                </wp:positionV>
                <wp:extent cx="5143500" cy="1466850"/>
                <wp:effectExtent l="57150" t="19050" r="76200" b="95250"/>
                <wp:wrapNone/>
                <wp:docPr id="922605104" name="Rectangle 11"/>
                <wp:cNvGraphicFramePr/>
                <a:graphic xmlns:a="http://schemas.openxmlformats.org/drawingml/2006/main">
                  <a:graphicData uri="http://schemas.microsoft.com/office/word/2010/wordprocessingShape">
                    <wps:wsp>
                      <wps:cNvSpPr/>
                      <wps:spPr>
                        <a:xfrm>
                          <a:off x="0" y="0"/>
                          <a:ext cx="5143500" cy="1466850"/>
                        </a:xfrm>
                        <a:prstGeom prst="rect">
                          <a:avLst/>
                        </a:prstGeom>
                        <a:solidFill>
                          <a:schemeClr val="bg1">
                            <a:lumMod val="85000"/>
                          </a:schemeClr>
                        </a:solidFill>
                        <a:ln>
                          <a:solidFill>
                            <a:schemeClr val="bg1">
                              <a:lumMod val="85000"/>
                            </a:schemeClr>
                          </a:solidFill>
                        </a:ln>
                      </wps:spPr>
                      <wps:style>
                        <a:lnRef idx="1">
                          <a:schemeClr val="accent1"/>
                        </a:lnRef>
                        <a:fillRef idx="3">
                          <a:schemeClr val="accent1"/>
                        </a:fillRef>
                        <a:effectRef idx="2">
                          <a:schemeClr val="accent1"/>
                        </a:effectRef>
                        <a:fontRef idx="minor">
                          <a:schemeClr val="lt1"/>
                        </a:fontRef>
                      </wps:style>
                      <wps:txbx>
                        <w:txbxContent>
                          <w:p w14:paraId="50A8C4B9">
                            <w:pPr>
                              <w:spacing w:before="100" w:beforeAutospacing="1" w:after="0" w:line="240"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Sustainable Business Models:</w:t>
                            </w:r>
                            <w:r>
                              <w:rPr>
                                <w:rFonts w:ascii="Times New Roman" w:hAnsi="Times New Roman" w:cs="Times New Roman"/>
                                <w:color w:val="000000" w:themeColor="text1"/>
                                <w14:textFill>
                                  <w14:solidFill>
                                    <w14:schemeClr w14:val="tx1"/>
                                  </w14:solidFill>
                                </w14:textFill>
                              </w:rPr>
                              <w:t xml:space="preserve"> A business model defines how an enterprise creates, delivers, and captures value. A sustainable business model extends this by incorporating social and environmental considerations into its core strategy.</w:t>
                            </w:r>
                          </w:p>
                          <w:p w14:paraId="758FD92D">
                            <w:pPr>
                              <w:spacing w:before="100" w:beforeAutospacing="1" w:after="0" w:line="240"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Inclusive Growth:</w:t>
                            </w:r>
                            <w:r>
                              <w:rPr>
                                <w:rFonts w:ascii="Times New Roman" w:hAnsi="Times New Roman" w:cs="Times New Roman"/>
                                <w:color w:val="000000" w:themeColor="text1"/>
                                <w14:textFill>
                                  <w14:solidFill>
                                    <w14:schemeClr w14:val="tx1"/>
                                  </w14:solidFill>
                                </w14:textFill>
                              </w:rPr>
                              <w:t xml:space="preserve"> Inclusive growth ensures that all segments of society benefit from economic activities, particularly vulnerable or marginalized populations. In rural development, this means designing enterprises that create opportunities for smallholder farmers, women, and youth, while generating profits.</w:t>
                            </w:r>
                          </w:p>
                          <w:p w14:paraId="5F36D1EC">
                            <w:pPr>
                              <w:spacing w:line="240" w:lineRule="auto"/>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 o:spid="_x0000_s1026" o:spt="1" style="position:absolute;left:0pt;margin-left:31pt;margin-top:-5pt;height:115.5pt;width:405pt;z-index:251660288;v-text-anchor:middle;mso-width-relative:page;mso-height-relative:page;" fillcolor="#D9D9D9 [2732]" filled="t" stroked="t" coordsize="21600,21600" o:gfxdata="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CGrlM9cAAAAKAQAADwAAAAAA&#10;AAABACAAAAAiAAAAZHJzL2Rvd25yZXYueG1sUEsBAhQAFAAAAAgAh07iQNKCjZ6/AgAA5AUAAA4A&#10;AAAAAAAAAQAgAAAAJgEAAGRycy9lMm9Eb2MueG1sUEsFBgAAAAAGAAYAWQEAAFcGAAAAAA==&#10;">
                <v:fill on="t" focussize="0,0"/>
                <v:stroke color="#D9D9D9 [2732]" joinstyle="round"/>
                <v:imagedata o:title=""/>
                <o:lock v:ext="edit" aspectratio="f"/>
                <v:shadow on="t" color="#000000" opacity="22937f" offset="0pt,1.81102362204724pt" origin="0f,32768f" matrix="65536f,0f,0f,65536f"/>
                <v:textbox>
                  <w:txbxContent>
                    <w:p w14:paraId="50A8C4B9">
                      <w:pPr>
                        <w:spacing w:before="100" w:beforeAutospacing="1" w:after="0" w:line="240"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Sustainable Business Models:</w:t>
                      </w:r>
                      <w:r>
                        <w:rPr>
                          <w:rFonts w:ascii="Times New Roman" w:hAnsi="Times New Roman" w:cs="Times New Roman"/>
                          <w:color w:val="000000" w:themeColor="text1"/>
                          <w14:textFill>
                            <w14:solidFill>
                              <w14:schemeClr w14:val="tx1"/>
                            </w14:solidFill>
                          </w14:textFill>
                        </w:rPr>
                        <w:t xml:space="preserve"> A business model defines how an enterprise creates, delivers, and captures value. A sustainable business model extends this by incorporating social and environmental considerations into its core strategy.</w:t>
                      </w:r>
                    </w:p>
                    <w:p w14:paraId="758FD92D">
                      <w:pPr>
                        <w:spacing w:before="100" w:beforeAutospacing="1" w:after="0" w:line="240"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Inclusive Growth:</w:t>
                      </w:r>
                      <w:r>
                        <w:rPr>
                          <w:rFonts w:ascii="Times New Roman" w:hAnsi="Times New Roman" w:cs="Times New Roman"/>
                          <w:color w:val="000000" w:themeColor="text1"/>
                          <w14:textFill>
                            <w14:solidFill>
                              <w14:schemeClr w14:val="tx1"/>
                            </w14:solidFill>
                          </w14:textFill>
                        </w:rPr>
                        <w:t xml:space="preserve"> Inclusive growth ensures that all segments of society benefit from economic activities, particularly vulnerable or marginalized populations. In rural development, this means designing enterprises that create opportunities for smallholder farmers, women, and youth, while generating profits.</w:t>
                      </w:r>
                    </w:p>
                    <w:p w14:paraId="5F36D1EC">
                      <w:pPr>
                        <w:spacing w:line="240" w:lineRule="auto"/>
                        <w:jc w:val="both"/>
                      </w:pPr>
                    </w:p>
                  </w:txbxContent>
                </v:textbox>
              </v:rect>
            </w:pict>
          </mc:Fallback>
        </mc:AlternateContent>
      </w:r>
    </w:p>
    <w:p w14:paraId="4CBB4ACC">
      <w:pPr>
        <w:spacing w:before="100" w:beforeAutospacing="1" w:after="0" w:line="360" w:lineRule="auto"/>
        <w:jc w:val="both"/>
        <w:rPr>
          <w:rFonts w:ascii="Times New Roman" w:hAnsi="Times New Roman" w:cs="Times New Roman"/>
          <w:b/>
          <w:bCs/>
          <w:sz w:val="24"/>
          <w:szCs w:val="24"/>
        </w:rPr>
      </w:pPr>
    </w:p>
    <w:p w14:paraId="23B7BFB9">
      <w:pPr>
        <w:spacing w:before="100" w:beforeAutospacing="1" w:after="0" w:line="360" w:lineRule="auto"/>
        <w:jc w:val="both"/>
        <w:rPr>
          <w:rFonts w:ascii="Times New Roman" w:hAnsi="Times New Roman" w:cs="Times New Roman"/>
          <w:b/>
          <w:bCs/>
          <w:sz w:val="24"/>
          <w:szCs w:val="24"/>
        </w:rPr>
      </w:pPr>
    </w:p>
    <w:p w14:paraId="2DA4B88F">
      <w:pPr>
        <w:spacing w:before="100" w:beforeAutospacing="1" w:after="0" w:line="360" w:lineRule="auto"/>
        <w:jc w:val="both"/>
        <w:rPr>
          <w:rFonts w:ascii="Times New Roman" w:hAnsi="Times New Roman" w:cs="Times New Roman"/>
          <w:b/>
          <w:bCs/>
          <w:sz w:val="24"/>
          <w:szCs w:val="24"/>
        </w:rPr>
      </w:pPr>
    </w:p>
    <w:p w14:paraId="3CF65239">
      <w:pPr>
        <w:spacing w:before="100" w:beforeAutospacing="1"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3.2. Components of Sustainable Business Models for Inclusive Growth</w:t>
      </w:r>
    </w:p>
    <w:p w14:paraId="3C81F87A">
      <w:p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Sustainable business models for inclusive growth are built on key components that ensure enterprises are economically viable, socially responsible, and environmentally sustainable. Understanding these components is critical for designing rural enterprises that not only generate profits but also promote social inclusion, protect natural resources, and deliver long-term benefits to the community.</w:t>
      </w:r>
    </w:p>
    <w:p w14:paraId="7AF1ADCB">
      <w:p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The following components serve as a framework for designing, evaluating, and improving rural enterprises, helping entrepreneurs and support institutions align business objectives with broader development goals.</w:t>
      </w:r>
    </w:p>
    <w:tbl>
      <w:tblPr>
        <w:tblStyle w:val="12"/>
        <w:tblW w:w="0" w:type="auto"/>
        <w:tblCellSpacing w:w="15" w:type="dxa"/>
        <w:tblInd w:w="0" w:type="dxa"/>
        <w:tblLayout w:type="autofit"/>
        <w:tblCellMar>
          <w:top w:w="15" w:type="dxa"/>
          <w:left w:w="15" w:type="dxa"/>
          <w:bottom w:w="15" w:type="dxa"/>
          <w:right w:w="15" w:type="dxa"/>
        </w:tblCellMar>
      </w:tblPr>
      <w:tblGrid>
        <w:gridCol w:w="2084"/>
        <w:gridCol w:w="3855"/>
        <w:gridCol w:w="2791"/>
      </w:tblGrid>
      <w:tr w14:paraId="47060578">
        <w:tblPrEx>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vAlign w:val="center"/>
          </w:tcPr>
          <w:p w14:paraId="7C3F5246">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Component</w:t>
            </w:r>
          </w:p>
        </w:tc>
        <w:tc>
          <w:tcPr>
            <w:tcW w:w="0" w:type="auto"/>
            <w:tcBorders>
              <w:top w:val="single" w:color="auto" w:sz="4" w:space="0"/>
              <w:bottom w:val="single" w:color="auto" w:sz="4" w:space="0"/>
            </w:tcBorders>
            <w:vAlign w:val="center"/>
          </w:tcPr>
          <w:p w14:paraId="24442FE2">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Definition</w:t>
            </w:r>
          </w:p>
        </w:tc>
        <w:tc>
          <w:tcPr>
            <w:tcW w:w="0" w:type="auto"/>
            <w:tcBorders>
              <w:top w:val="single" w:color="auto" w:sz="4" w:space="0"/>
              <w:bottom w:val="single" w:color="auto" w:sz="4" w:space="0"/>
            </w:tcBorders>
            <w:vAlign w:val="center"/>
          </w:tcPr>
          <w:p w14:paraId="66EDACAB">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Example</w:t>
            </w:r>
          </w:p>
        </w:tc>
      </w:tr>
      <w:tr w14:paraId="27F63BFE">
        <w:tblPrEx>
          <w:tblCellMar>
            <w:top w:w="15" w:type="dxa"/>
            <w:left w:w="15" w:type="dxa"/>
            <w:bottom w:w="15" w:type="dxa"/>
            <w:right w:w="15" w:type="dxa"/>
          </w:tblCellMar>
        </w:tblPrEx>
        <w:trPr>
          <w:tblCellSpacing w:w="15" w:type="dxa"/>
        </w:trPr>
        <w:tc>
          <w:tcPr>
            <w:tcW w:w="0" w:type="auto"/>
            <w:vAlign w:val="center"/>
          </w:tcPr>
          <w:p w14:paraId="4D0CB54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Economic Viability</w:t>
            </w:r>
          </w:p>
        </w:tc>
        <w:tc>
          <w:tcPr>
            <w:tcW w:w="0" w:type="auto"/>
            <w:vAlign w:val="center"/>
          </w:tcPr>
          <w:p w14:paraId="7B92E86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business generates profit and can sustain operations long-term</w:t>
            </w:r>
          </w:p>
        </w:tc>
        <w:tc>
          <w:tcPr>
            <w:tcW w:w="0" w:type="auto"/>
            <w:vAlign w:val="center"/>
          </w:tcPr>
          <w:p w14:paraId="4DEA136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 cooperative processing and selling honey at fair market prices</w:t>
            </w:r>
          </w:p>
        </w:tc>
      </w:tr>
      <w:tr w14:paraId="2696ABA8">
        <w:tblPrEx>
          <w:tblCellMar>
            <w:top w:w="15" w:type="dxa"/>
            <w:left w:w="15" w:type="dxa"/>
            <w:bottom w:w="15" w:type="dxa"/>
            <w:right w:w="15" w:type="dxa"/>
          </w:tblCellMar>
        </w:tblPrEx>
        <w:trPr>
          <w:tblCellSpacing w:w="15" w:type="dxa"/>
        </w:trPr>
        <w:tc>
          <w:tcPr>
            <w:tcW w:w="0" w:type="auto"/>
            <w:vAlign w:val="center"/>
          </w:tcPr>
          <w:p w14:paraId="2C684B4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Social Inclusion</w:t>
            </w:r>
          </w:p>
        </w:tc>
        <w:tc>
          <w:tcPr>
            <w:tcW w:w="0" w:type="auto"/>
            <w:vAlign w:val="center"/>
          </w:tcPr>
          <w:p w14:paraId="381BB72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Ensures participation of women, youth, and marginalized groups</w:t>
            </w:r>
          </w:p>
        </w:tc>
        <w:tc>
          <w:tcPr>
            <w:tcW w:w="0" w:type="auto"/>
            <w:vAlign w:val="center"/>
          </w:tcPr>
          <w:p w14:paraId="1A4D67E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Women-led soap-making cooperative employing local women</w:t>
            </w:r>
          </w:p>
        </w:tc>
      </w:tr>
      <w:tr w14:paraId="272E58E2">
        <w:tblPrEx>
          <w:tblCellMar>
            <w:top w:w="15" w:type="dxa"/>
            <w:left w:w="15" w:type="dxa"/>
            <w:bottom w:w="15" w:type="dxa"/>
            <w:right w:w="15" w:type="dxa"/>
          </w:tblCellMar>
        </w:tblPrEx>
        <w:trPr>
          <w:tblCellSpacing w:w="15" w:type="dxa"/>
        </w:trPr>
        <w:tc>
          <w:tcPr>
            <w:tcW w:w="0" w:type="auto"/>
            <w:vAlign w:val="center"/>
          </w:tcPr>
          <w:p w14:paraId="7D44171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Environmental Sustainability</w:t>
            </w:r>
          </w:p>
        </w:tc>
        <w:tc>
          <w:tcPr>
            <w:tcW w:w="0" w:type="auto"/>
            <w:vAlign w:val="center"/>
          </w:tcPr>
          <w:p w14:paraId="3837672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Uses natural resources responsibly, minimizes environmental harm</w:t>
            </w:r>
          </w:p>
        </w:tc>
        <w:tc>
          <w:tcPr>
            <w:tcW w:w="0" w:type="auto"/>
            <w:vAlign w:val="center"/>
          </w:tcPr>
          <w:p w14:paraId="407D6F9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Organic fertilizer production from farm waste</w:t>
            </w:r>
          </w:p>
        </w:tc>
      </w:tr>
      <w:tr w14:paraId="540D4AC1">
        <w:tblPrEx>
          <w:tblCellMar>
            <w:top w:w="15" w:type="dxa"/>
            <w:left w:w="15" w:type="dxa"/>
            <w:bottom w:w="15" w:type="dxa"/>
            <w:right w:w="15" w:type="dxa"/>
          </w:tblCellMar>
        </w:tblPrEx>
        <w:trPr>
          <w:tblCellSpacing w:w="15" w:type="dxa"/>
        </w:trPr>
        <w:tc>
          <w:tcPr>
            <w:tcW w:w="0" w:type="auto"/>
            <w:vAlign w:val="center"/>
          </w:tcPr>
          <w:p w14:paraId="3814A0F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Value Creation for All</w:t>
            </w:r>
          </w:p>
        </w:tc>
        <w:tc>
          <w:tcPr>
            <w:tcW w:w="0" w:type="auto"/>
            <w:vAlign w:val="center"/>
          </w:tcPr>
          <w:p w14:paraId="0A6F9C1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Products/services provide benefits to the community beyond profits</w:t>
            </w:r>
          </w:p>
        </w:tc>
        <w:tc>
          <w:tcPr>
            <w:tcW w:w="0" w:type="auto"/>
            <w:vAlign w:val="center"/>
          </w:tcPr>
          <w:p w14:paraId="76C3E3F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Affordable solar irrigation pumps for smallholder farmers</w:t>
            </w:r>
          </w:p>
        </w:tc>
      </w:tr>
      <w:tr w14:paraId="432EE28E">
        <w:tblPrEx>
          <w:tblCellMar>
            <w:top w:w="15" w:type="dxa"/>
            <w:left w:w="15" w:type="dxa"/>
            <w:bottom w:w="15" w:type="dxa"/>
            <w:right w:w="15" w:type="dxa"/>
          </w:tblCellMar>
        </w:tblPrEx>
        <w:trPr>
          <w:tblCellSpacing w:w="15" w:type="dxa"/>
        </w:trPr>
        <w:tc>
          <w:tcPr>
            <w:tcW w:w="0" w:type="auto"/>
            <w:vAlign w:val="center"/>
          </w:tcPr>
          <w:p w14:paraId="1CF9A7A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Scalability</w:t>
            </w:r>
          </w:p>
        </w:tc>
        <w:tc>
          <w:tcPr>
            <w:tcW w:w="0" w:type="auto"/>
            <w:vAlign w:val="center"/>
          </w:tcPr>
          <w:p w14:paraId="30A18DD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business model can grow without compromising social or environmental principles</w:t>
            </w:r>
          </w:p>
        </w:tc>
        <w:tc>
          <w:tcPr>
            <w:tcW w:w="0" w:type="auto"/>
            <w:vAlign w:val="center"/>
          </w:tcPr>
          <w:p w14:paraId="40CAE7E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Expanding organic vegetable production to multiple districts</w:t>
            </w:r>
          </w:p>
        </w:tc>
      </w:tr>
      <w:tr w14:paraId="27064C79">
        <w:tblPrEx>
          <w:tblCellMar>
            <w:top w:w="15" w:type="dxa"/>
            <w:left w:w="15" w:type="dxa"/>
            <w:bottom w:w="15" w:type="dxa"/>
            <w:right w:w="15" w:type="dxa"/>
          </w:tblCellMar>
        </w:tblPrEx>
        <w:trPr>
          <w:tblCellSpacing w:w="15" w:type="dxa"/>
        </w:trPr>
        <w:tc>
          <w:tcPr>
            <w:tcW w:w="0" w:type="auto"/>
            <w:tcBorders>
              <w:bottom w:val="single" w:color="auto" w:sz="4" w:space="0"/>
            </w:tcBorders>
            <w:vAlign w:val="center"/>
          </w:tcPr>
          <w:p w14:paraId="78B63B6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Innovation</w:t>
            </w:r>
          </w:p>
        </w:tc>
        <w:tc>
          <w:tcPr>
            <w:tcW w:w="0" w:type="auto"/>
            <w:tcBorders>
              <w:bottom w:val="single" w:color="auto" w:sz="4" w:space="0"/>
            </w:tcBorders>
            <w:vAlign w:val="center"/>
          </w:tcPr>
          <w:p w14:paraId="0212964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Creative approaches to address rural challenges</w:t>
            </w:r>
          </w:p>
        </w:tc>
        <w:tc>
          <w:tcPr>
            <w:tcW w:w="0" w:type="auto"/>
            <w:tcBorders>
              <w:bottom w:val="single" w:color="auto" w:sz="4" w:space="0"/>
            </w:tcBorders>
            <w:vAlign w:val="center"/>
          </w:tcPr>
          <w:p w14:paraId="1E1BAE9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Mobile app connecting farmers to buyers directly</w:t>
            </w:r>
          </w:p>
        </w:tc>
      </w:tr>
    </w:tbl>
    <w:p w14:paraId="76B5B40E">
      <w:pPr>
        <w:spacing w:before="100" w:beforeAutospacing="1" w:after="0" w:line="360" w:lineRule="auto"/>
        <w:jc w:val="both"/>
        <w:rPr>
          <w:rFonts w:ascii="Times New Roman" w:hAnsi="Times New Roman" w:cs="Times New Roman"/>
          <w:b/>
          <w:bCs/>
          <w:sz w:val="24"/>
          <w:szCs w:val="24"/>
        </w:rPr>
      </w:pPr>
      <w:r>
        <w:rPr>
          <w:rFonts w:ascii="Times New Roman" w:hAnsi="Times New Roman" w:eastAsia="Times New Roman" w:cs="Times New Roman"/>
          <w:sz w:val="24"/>
          <w:szCs w:val="24"/>
        </w:rPr>
        <mc:AlternateContent>
          <mc:Choice Requires="wpg">
            <w:drawing>
              <wp:inline distT="0" distB="0" distL="0" distR="0">
                <wp:extent cx="5365750" cy="1860550"/>
                <wp:effectExtent l="57150" t="19050" r="82550" b="101600"/>
                <wp:docPr id="1192797031" name="Group 4"/>
                <wp:cNvGraphicFramePr/>
                <a:graphic xmlns:a="http://schemas.openxmlformats.org/drawingml/2006/main">
                  <a:graphicData uri="http://schemas.microsoft.com/office/word/2010/wordprocessingGroup">
                    <wpg:wgp>
                      <wpg:cNvGrpSpPr/>
                      <wpg:grpSpPr>
                        <a:xfrm>
                          <a:off x="0" y="0"/>
                          <a:ext cx="5365750" cy="1860550"/>
                          <a:chOff x="-6350" y="1"/>
                          <a:chExt cx="5365750" cy="1128389"/>
                        </a:xfrm>
                      </wpg:grpSpPr>
                      <wps:wsp>
                        <wps:cNvPr id="2093463048" name="Rectangle 3"/>
                        <wps:cNvSpPr/>
                        <wps:spPr>
                          <a:xfrm>
                            <a:off x="0" y="1"/>
                            <a:ext cx="5359400" cy="188707"/>
                          </a:xfrm>
                          <a:prstGeom prst="rect">
                            <a:avLst/>
                          </a:prstGeom>
                          <a:solidFill>
                            <a:srgbClr val="F79646">
                              <a:lumMod val="40000"/>
                              <a:lumOff val="60000"/>
                            </a:srgbClr>
                          </a:solidFill>
                          <a:ln w="9525" cap="flat" cmpd="sng" algn="ctr">
                            <a:solidFill>
                              <a:srgbClr val="F79646">
                                <a:lumMod val="40000"/>
                                <a:lumOff val="60000"/>
                              </a:srgbClr>
                            </a:solidFill>
                            <a:prstDash val="solid"/>
                          </a:ln>
                          <a:effectLst>
                            <a:outerShdw blurRad="40000" dist="23000" dir="5400000" rotWithShape="0">
                              <a:srgbClr val="000000">
                                <a:alpha val="35000"/>
                              </a:srgbClr>
                            </a:outerShdw>
                          </a:effectLst>
                        </wps:spPr>
                        <wps:txbx>
                          <w:txbxContent>
                            <w:p w14:paraId="1B0DC690">
                              <w:pPr>
                                <w:spacing w:after="0"/>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Discussion Question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98862081" name="Rectangle 3"/>
                        <wps:cNvSpPr/>
                        <wps:spPr>
                          <a:xfrm>
                            <a:off x="-6350" y="169373"/>
                            <a:ext cx="5359400" cy="959017"/>
                          </a:xfrm>
                          <a:prstGeom prst="rect">
                            <a:avLst/>
                          </a:prstGeom>
                          <a:solidFill>
                            <a:srgbClr val="9BBB59">
                              <a:lumMod val="40000"/>
                              <a:lumOff val="60000"/>
                            </a:srgbClr>
                          </a:solidFill>
                          <a:ln w="9525" cap="flat" cmpd="sng" algn="ctr">
                            <a:solidFill>
                              <a:srgbClr val="9BBB59">
                                <a:lumMod val="40000"/>
                                <a:lumOff val="60000"/>
                              </a:srgbClr>
                            </a:solidFill>
                            <a:prstDash val="solid"/>
                          </a:ln>
                          <a:effectLst>
                            <a:outerShdw blurRad="40000" dist="23000" dir="5400000" rotWithShape="0">
                              <a:srgbClr val="000000">
                                <a:alpha val="35000"/>
                              </a:srgbClr>
                            </a:outerShdw>
                          </a:effectLst>
                        </wps:spPr>
                        <wps:txbx>
                          <w:txbxContent>
                            <w:p w14:paraId="4DE3F77E">
                              <w:pPr>
                                <w:pStyle w:val="148"/>
                                <w:numPr>
                                  <w:ilvl w:val="0"/>
                                  <w:numId w:val="34"/>
                                </w:num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What features make a business model both profitable and socially inclusive in rural areas?</w:t>
                              </w:r>
                            </w:p>
                            <w:p w14:paraId="275D31DE">
                              <w:pPr>
                                <w:pStyle w:val="148"/>
                                <w:spacing w:before="100" w:beforeAutospacing="1" w:after="100" w:afterAutospacing="1" w:line="240" w:lineRule="auto"/>
                                <w:ind w:left="360"/>
                                <w:rPr>
                                  <w:rFonts w:ascii="Times New Roman" w:hAnsi="Times New Roman" w:eastAsia="Times New Roman" w:cs="Times New Roman"/>
                                  <w:sz w:val="24"/>
                                  <w:szCs w:val="24"/>
                                </w:rPr>
                              </w:pPr>
                            </w:p>
                            <w:p w14:paraId="16530942">
                              <w:pPr>
                                <w:pStyle w:val="148"/>
                                <w:numPr>
                                  <w:ilvl w:val="0"/>
                                  <w:numId w:val="34"/>
                                </w:num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Can you identify any enterprises in your region that balance economic, social, and environmental goals? How?</w:t>
                              </w:r>
                            </w:p>
                            <w:p w14:paraId="217CC84B">
                              <w:pPr>
                                <w:pStyle w:val="148"/>
                                <w:spacing w:before="100" w:beforeAutospacing="1" w:after="100" w:afterAutospacing="1" w:line="240" w:lineRule="auto"/>
                                <w:ind w:left="360"/>
                                <w:rPr>
                                  <w:rFonts w:ascii="Times New Roman" w:hAnsi="Times New Roman" w:eastAsia="Times New Roman" w:cs="Times New Roman"/>
                                  <w:sz w:val="24"/>
                                  <w:szCs w:val="24"/>
                                </w:rPr>
                              </w:pPr>
                            </w:p>
                            <w:p w14:paraId="1023C868">
                              <w:pPr>
                                <w:pStyle w:val="148"/>
                                <w:numPr>
                                  <w:ilvl w:val="0"/>
                                  <w:numId w:val="34"/>
                                </w:numPr>
                                <w:spacing w:before="100" w:beforeAutospacing="1" w:after="0" w:afterAutospacing="1"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sz w:val="24"/>
                                  <w:szCs w:val="24"/>
                                </w:rPr>
                                <w:t>What barriers exist for rural entrepreneurs in adopting sustainable and inclusive practices, and how can they be addressed?</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id="Group 4" o:spid="_x0000_s1026" o:spt="203" style="height:146.5pt;width:422.5pt;" coordorigin="-6350,1" coordsize="5365750,1128389" o:gfxdata="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D1vpbr1gAAAAUBAAAPAAAAAAAAAAEAIAAAACIAAABkcnMvZG93bnJldi54bWxQSwEC&#10;FAAUAAAACACHTuJAtzeV24UDAACICwAADgAAAAAAAAABACAAAAAlAQAAZHJzL2Uyb0RvYy54bWxQ&#10;SwUGAAAAAAYABgBZAQAAHAcAAAAA&#10;">
                <o:lock v:ext="edit" aspectratio="f"/>
                <v:rect id="Rectangle 3" o:spid="_x0000_s1026" o:spt="1" style="position:absolute;left:0;top:1;height:188707;width:5359400;v-text-anchor:middle;" fillcolor="#FCD5B5" filled="t" stroked="t" coordsize="21600,21600" o:gfxdata="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z1n&#10;VcEAAADjAAAADwAAAAAAAAABACAAAAAiAAAAZHJzL2Rvd25yZXYueG1sUEsBAhQAFAAAAAgAh07i&#10;QDMvBZ47AAAAOQAAABAAAAAAAAAAAQAgAAAAEAEAAGRycy9zaGFwZXhtbC54bWxQSwUGAAAAAAYA&#10;BgBbAQAAugMAAAAA&#10;">
                  <v:fill on="t" focussize="0,0"/>
                  <v:stroke color="#FCD5B5" joinstyle="round"/>
                  <v:imagedata o:title=""/>
                  <o:lock v:ext="edit" aspectratio="f"/>
                  <v:shadow on="t" color="#000000" opacity="22937f" offset="0pt,1.81102362204724pt" origin="0f,32768f" matrix="65536f,0f,0f,65536f"/>
                  <v:textbox>
                    <w:txbxContent>
                      <w:p w14:paraId="1B0DC690">
                        <w:pPr>
                          <w:spacing w:after="0"/>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Discussion Question</w:t>
                        </w:r>
                      </w:p>
                    </w:txbxContent>
                  </v:textbox>
                </v:rect>
                <v:rect id="Rectangle 3" o:spid="_x0000_s1026" o:spt="1" style="position:absolute;left:-6350;top:169373;height:959017;width:5359400;" fillcolor="#D7E4BD" filled="t" stroked="t" coordsize="21600,21600" o:gfxdata="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3&#10;wj8pwwAAAOMAAAAPAAAAAAAAAAEAIAAAACIAAABkcnMvZG93bnJldi54bWxQSwECFAAUAAAACACH&#10;TuJAMy8FnjsAAAA5AAAAEAAAAAAAAAABACAAAAASAQAAZHJzL3NoYXBleG1sLnhtbFBLBQYAAAAA&#10;BgAGAFsBAAC8AwAAAAA=&#10;">
                  <v:fill on="t" focussize="0,0"/>
                  <v:stroke color="#D7E4BD" joinstyle="round"/>
                  <v:imagedata o:title=""/>
                  <o:lock v:ext="edit" aspectratio="f"/>
                  <v:shadow on="t" color="#000000" opacity="22937f" offset="0pt,1.81102362204724pt" origin="0f,32768f" matrix="65536f,0f,0f,65536f"/>
                  <v:textbox>
                    <w:txbxContent>
                      <w:p w14:paraId="4DE3F77E">
                        <w:pPr>
                          <w:pStyle w:val="148"/>
                          <w:numPr>
                            <w:ilvl w:val="0"/>
                            <w:numId w:val="34"/>
                          </w:num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What features make a business model both profitable and socially inclusive in rural areas?</w:t>
                        </w:r>
                      </w:p>
                      <w:p w14:paraId="275D31DE">
                        <w:pPr>
                          <w:pStyle w:val="148"/>
                          <w:spacing w:before="100" w:beforeAutospacing="1" w:after="100" w:afterAutospacing="1" w:line="240" w:lineRule="auto"/>
                          <w:ind w:left="360"/>
                          <w:rPr>
                            <w:rFonts w:ascii="Times New Roman" w:hAnsi="Times New Roman" w:eastAsia="Times New Roman" w:cs="Times New Roman"/>
                            <w:sz w:val="24"/>
                            <w:szCs w:val="24"/>
                          </w:rPr>
                        </w:pPr>
                      </w:p>
                      <w:p w14:paraId="16530942">
                        <w:pPr>
                          <w:pStyle w:val="148"/>
                          <w:numPr>
                            <w:ilvl w:val="0"/>
                            <w:numId w:val="34"/>
                          </w:numPr>
                          <w:spacing w:before="100" w:beforeAutospacing="1" w:after="100" w:afterAutospacing="1" w:line="240"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Can you identify any enterprises in your region that balance economic, social, and environmental goals? How?</w:t>
                        </w:r>
                      </w:p>
                      <w:p w14:paraId="217CC84B">
                        <w:pPr>
                          <w:pStyle w:val="148"/>
                          <w:spacing w:before="100" w:beforeAutospacing="1" w:after="100" w:afterAutospacing="1" w:line="240" w:lineRule="auto"/>
                          <w:ind w:left="360"/>
                          <w:rPr>
                            <w:rFonts w:ascii="Times New Roman" w:hAnsi="Times New Roman" w:eastAsia="Times New Roman" w:cs="Times New Roman"/>
                            <w:sz w:val="24"/>
                            <w:szCs w:val="24"/>
                          </w:rPr>
                        </w:pPr>
                      </w:p>
                      <w:p w14:paraId="1023C868">
                        <w:pPr>
                          <w:pStyle w:val="148"/>
                          <w:numPr>
                            <w:ilvl w:val="0"/>
                            <w:numId w:val="34"/>
                          </w:numPr>
                          <w:spacing w:before="100" w:beforeAutospacing="1" w:after="0" w:afterAutospacing="1" w:line="240" w:lineRule="auto"/>
                          <w:ind w:left="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sz w:val="24"/>
                            <w:szCs w:val="24"/>
                          </w:rPr>
                          <w:t>What barriers exist for rural entrepreneurs in adopting sustainable and inclusive practices, and how can they be addressed?</w:t>
                        </w:r>
                      </w:p>
                    </w:txbxContent>
                  </v:textbox>
                </v:rect>
                <w10:wrap type="none"/>
                <w10:anchorlock/>
              </v:group>
            </w:pict>
          </mc:Fallback>
        </mc:AlternateContent>
      </w:r>
    </w:p>
    <w:p w14:paraId="1C9FAF7D">
      <w:pPr>
        <w:spacing w:before="100" w:beforeAutospacing="1"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3.4. Focus Areas for Rural Sustainable Business Models</w:t>
      </w:r>
    </w:p>
    <w:p w14:paraId="351C0CD4">
      <w:pPr>
        <w:rPr>
          <w:b/>
          <w:bCs/>
        </w:rPr>
      </w:pPr>
      <w:r>
        <w:rPr>
          <w:b/>
          <w:bCs/>
        </w:rPr>
        <w:t>A. Socially Inclusive Practices</w:t>
      </w:r>
    </w:p>
    <w:p w14:paraId="1024E042">
      <w:pPr>
        <w:numPr>
          <w:ilvl w:val="0"/>
          <w:numId w:val="3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Engage women, youth, and disadvantaged groups in production, management, and decision-making.</w:t>
      </w:r>
    </w:p>
    <w:p w14:paraId="71BC0323">
      <w:pPr>
        <w:numPr>
          <w:ilvl w:val="0"/>
          <w:numId w:val="35"/>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Offer capacity-building programs to ensure equal opportunities.</w:t>
      </w:r>
      <w:r>
        <w:rPr>
          <w:rFonts w:ascii="Times New Roman" w:hAnsi="Times New Roman" w:eastAsia="Times New Roman" w:cs="Times New Roman"/>
          <w:sz w:val="24"/>
          <w:szCs w:val="24"/>
        </w:rPr>
        <w:br w:type="textWrapping"/>
      </w:r>
      <w:r>
        <w:rPr>
          <w:rFonts w:ascii="Times New Roman" w:hAnsi="Times New Roman" w:eastAsia="Times New Roman" w:cs="Times New Roman"/>
          <w:b/>
          <w:bCs/>
          <w:sz w:val="24"/>
          <w:szCs w:val="24"/>
        </w:rPr>
        <w:t>Example:</w:t>
      </w:r>
      <w:r>
        <w:rPr>
          <w:rFonts w:ascii="Times New Roman" w:hAnsi="Times New Roman" w:eastAsia="Times New Roman" w:cs="Times New Roman"/>
          <w:sz w:val="24"/>
          <w:szCs w:val="24"/>
        </w:rPr>
        <w:t xml:space="preserve"> A village-based dairy cooperative where women manage milk processing and marketing, giving them control over income.</w:t>
      </w:r>
    </w:p>
    <w:p w14:paraId="54D15AA3">
      <w:pPr>
        <w:rPr>
          <w:b/>
          <w:bCs/>
        </w:rPr>
      </w:pPr>
      <w:r>
        <w:rPr>
          <w:b/>
          <w:bCs/>
        </w:rPr>
        <w:t>B. Environmentally Responsible Operations</w:t>
      </w:r>
    </w:p>
    <w:p w14:paraId="7E8F020B">
      <w:pPr>
        <w:numPr>
          <w:ilvl w:val="0"/>
          <w:numId w:val="36"/>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Use renewable energy, reduce waste, and conserve natural resources.</w:t>
      </w:r>
    </w:p>
    <w:p w14:paraId="4F4E503D">
      <w:pPr>
        <w:numPr>
          <w:ilvl w:val="0"/>
          <w:numId w:val="36"/>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Promote organic or eco-friendly production practices.</w:t>
      </w:r>
      <w:r>
        <w:rPr>
          <w:rFonts w:ascii="Times New Roman" w:hAnsi="Times New Roman" w:eastAsia="Times New Roman" w:cs="Times New Roman"/>
          <w:sz w:val="24"/>
          <w:szCs w:val="24"/>
        </w:rPr>
        <w:br w:type="textWrapping"/>
      </w:r>
      <w:r>
        <w:rPr>
          <w:rFonts w:ascii="Times New Roman" w:hAnsi="Times New Roman" w:eastAsia="Times New Roman" w:cs="Times New Roman"/>
          <w:b/>
          <w:bCs/>
          <w:sz w:val="24"/>
          <w:szCs w:val="24"/>
        </w:rPr>
        <w:t>Example:</w:t>
      </w:r>
      <w:r>
        <w:rPr>
          <w:rFonts w:ascii="Times New Roman" w:hAnsi="Times New Roman" w:eastAsia="Times New Roman" w:cs="Times New Roman"/>
          <w:sz w:val="24"/>
          <w:szCs w:val="24"/>
        </w:rPr>
        <w:t xml:space="preserve"> Vermicomposting enterprises that recycle farm waste into organic fertilizer, improving soil fertility and reducing chemical fertilizer dependency.</w:t>
      </w:r>
    </w:p>
    <w:p w14:paraId="0A6911E6">
      <w:pPr>
        <w:rPr>
          <w:b/>
          <w:bCs/>
        </w:rPr>
      </w:pPr>
      <w:r>
        <w:rPr>
          <w:b/>
          <w:bCs/>
        </w:rPr>
        <w:t>C. Financial Sustainability</w:t>
      </w:r>
    </w:p>
    <w:p w14:paraId="7BE060F2">
      <w:pPr>
        <w:numPr>
          <w:ilvl w:val="0"/>
          <w:numId w:val="37"/>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Ensure sufficient revenue generation to cover costs and reinvest in growth.</w:t>
      </w:r>
    </w:p>
    <w:p w14:paraId="69F40D30">
      <w:pPr>
        <w:numPr>
          <w:ilvl w:val="0"/>
          <w:numId w:val="37"/>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Access to finance (microloans, cooperative funds, or grants) is critical.</w:t>
      </w:r>
      <w:r>
        <w:rPr>
          <w:rFonts w:ascii="Times New Roman" w:hAnsi="Times New Roman" w:eastAsia="Times New Roman" w:cs="Times New Roman"/>
          <w:sz w:val="24"/>
          <w:szCs w:val="24"/>
        </w:rPr>
        <w:br w:type="textWrapping"/>
      </w:r>
      <w:r>
        <w:rPr>
          <w:rFonts w:ascii="Times New Roman" w:hAnsi="Times New Roman" w:eastAsia="Times New Roman" w:cs="Times New Roman"/>
          <w:b/>
          <w:bCs/>
          <w:sz w:val="24"/>
          <w:szCs w:val="24"/>
        </w:rPr>
        <w:t>Example:</w:t>
      </w:r>
      <w:r>
        <w:rPr>
          <w:rFonts w:ascii="Times New Roman" w:hAnsi="Times New Roman" w:eastAsia="Times New Roman" w:cs="Times New Roman"/>
          <w:sz w:val="24"/>
          <w:szCs w:val="24"/>
        </w:rPr>
        <w:t xml:space="preserve"> A cassava flour processing enterprise reinvesting profits into improved milling equipment and packaging.</w:t>
      </w:r>
    </w:p>
    <w:p w14:paraId="52AACC38">
      <w:pPr>
        <w:rPr>
          <w:b/>
          <w:bCs/>
        </w:rPr>
      </w:pPr>
      <w:r>
        <w:rPr>
          <w:b/>
          <w:bCs/>
        </w:rPr>
        <w:t>D. Market Linkages and Fair Trade</w:t>
      </w:r>
    </w:p>
    <w:p w14:paraId="7D695BC1">
      <w:pPr>
        <w:numPr>
          <w:ilvl w:val="0"/>
          <w:numId w:val="38"/>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Ensure that products reach local, regional, and global markets efficiently.</w:t>
      </w:r>
    </w:p>
    <w:p w14:paraId="4DF1EC08">
      <w:pPr>
        <w:numPr>
          <w:ilvl w:val="0"/>
          <w:numId w:val="38"/>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Promote transparent pricing and equitable distribution of income along the value chain.</w:t>
      </w:r>
      <w:r>
        <w:rPr>
          <w:rFonts w:ascii="Times New Roman" w:hAnsi="Times New Roman" w:eastAsia="Times New Roman" w:cs="Times New Roman"/>
          <w:sz w:val="24"/>
          <w:szCs w:val="24"/>
        </w:rPr>
        <w:br w:type="textWrapping"/>
      </w:r>
      <w:r>
        <w:rPr>
          <w:rFonts w:ascii="Times New Roman" w:hAnsi="Times New Roman" w:eastAsia="Times New Roman" w:cs="Times New Roman"/>
          <w:b/>
          <w:bCs/>
          <w:sz w:val="24"/>
          <w:szCs w:val="24"/>
        </w:rPr>
        <w:t>Example:</w:t>
      </w:r>
      <w:r>
        <w:rPr>
          <w:rFonts w:ascii="Times New Roman" w:hAnsi="Times New Roman" w:eastAsia="Times New Roman" w:cs="Times New Roman"/>
          <w:sz w:val="24"/>
          <w:szCs w:val="24"/>
        </w:rPr>
        <w:t xml:space="preserve"> Coffee cooperatives exporting specialty coffee under fair-trade agreements to Europe.</w:t>
      </w:r>
    </w:p>
    <w:p w14:paraId="54F8BE8E">
      <w:pPr>
        <w:rPr>
          <w:b/>
          <w:bCs/>
        </w:rPr>
      </w:pPr>
      <w:r>
        <w:rPr>
          <w:b/>
          <w:bCs/>
        </w:rPr>
        <w:t>E. Innovation and Technology Integration</w:t>
      </w:r>
    </w:p>
    <w:p w14:paraId="65B32AA5">
      <w:pPr>
        <w:numPr>
          <w:ilvl w:val="0"/>
          <w:numId w:val="39"/>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Use innovative tools or processes to enhance efficiency, reduce costs, or improve product quality.</w:t>
      </w:r>
      <w:r>
        <w:rPr>
          <w:rFonts w:ascii="Times New Roman" w:hAnsi="Times New Roman" w:eastAsia="Times New Roman" w:cs="Times New Roman"/>
          <w:sz w:val="24"/>
          <w:szCs w:val="24"/>
        </w:rPr>
        <w:br w:type="textWrapping"/>
      </w:r>
      <w:r>
        <w:rPr>
          <w:rFonts w:ascii="Times New Roman" w:hAnsi="Times New Roman" w:eastAsia="Times New Roman" w:cs="Times New Roman"/>
          <w:b/>
          <w:bCs/>
          <w:sz w:val="24"/>
          <w:szCs w:val="24"/>
        </w:rPr>
        <w:t>Example:</w:t>
      </w:r>
      <w:r>
        <w:rPr>
          <w:rFonts w:ascii="Times New Roman" w:hAnsi="Times New Roman" w:eastAsia="Times New Roman" w:cs="Times New Roman"/>
          <w:sz w:val="24"/>
          <w:szCs w:val="24"/>
        </w:rPr>
        <w:t xml:space="preserve"> Mobile-based platforms for ordering and delivery of farm produce in rural areas.</w:t>
      </w:r>
    </w:p>
    <w:p w14:paraId="2577ECB6">
      <w:pPr>
        <w:rPr>
          <w:b/>
          <w:bCs/>
        </w:rPr>
      </w:pPr>
      <w:r>
        <w:rPr>
          <w:b/>
          <w:bCs/>
        </w:rPr>
        <w:t>F. Community Engagement</w:t>
      </w:r>
    </w:p>
    <w:p w14:paraId="04C0C3C2">
      <w:pPr>
        <w:numPr>
          <w:ilvl w:val="0"/>
          <w:numId w:val="40"/>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Enterprises should respond to the specific needs of the community.</w:t>
      </w:r>
    </w:p>
    <w:p w14:paraId="7222A172">
      <w:pPr>
        <w:numPr>
          <w:ilvl w:val="0"/>
          <w:numId w:val="40"/>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Encourage participation in decision-making and share benefits widely.</w:t>
      </w:r>
      <w:r>
        <w:rPr>
          <w:rFonts w:ascii="Times New Roman" w:hAnsi="Times New Roman" w:eastAsia="Times New Roman" w:cs="Times New Roman"/>
          <w:sz w:val="24"/>
          <w:szCs w:val="24"/>
        </w:rPr>
        <w:br w:type="textWrapping"/>
      </w:r>
      <w:r>
        <w:rPr>
          <w:rFonts w:ascii="Times New Roman" w:hAnsi="Times New Roman" w:eastAsia="Times New Roman" w:cs="Times New Roman"/>
          <w:b/>
          <w:bCs/>
          <w:sz w:val="24"/>
          <w:szCs w:val="24"/>
        </w:rPr>
        <w:t>Example:</w:t>
      </w:r>
      <w:r>
        <w:rPr>
          <w:rFonts w:ascii="Times New Roman" w:hAnsi="Times New Roman" w:eastAsia="Times New Roman" w:cs="Times New Roman"/>
          <w:sz w:val="24"/>
          <w:szCs w:val="24"/>
        </w:rPr>
        <w:t xml:space="preserve"> A local solar irrigation business offering training workshops to neighboring farmers while selling affordable pumps.</w:t>
      </w:r>
    </w:p>
    <w:p w14:paraId="3598868E">
      <w:pPr>
        <w:spacing w:after="0" w:line="240" w:lineRule="auto"/>
        <w:rPr>
          <w:rFonts w:ascii="Times New Roman" w:hAnsi="Times New Roman" w:eastAsia="Times New Roman" w:cs="Times New Roman"/>
          <w:sz w:val="24"/>
          <w:szCs w:val="24"/>
        </w:rPr>
      </w:pPr>
    </w:p>
    <w:p w14:paraId="376EBE0B">
      <w:pPr>
        <w:spacing w:before="100" w:beforeAutospacing="1"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3.5. Importance of Sustainable Business Models for Inclusive Growth</w:t>
      </w:r>
    </w:p>
    <w:p w14:paraId="2E7D7846">
      <w:pPr>
        <w:numPr>
          <w:ilvl w:val="0"/>
          <w:numId w:val="4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Poverty Reduction</w:t>
      </w:r>
      <w:r>
        <w:rPr>
          <w:rFonts w:ascii="Times New Roman" w:hAnsi="Times New Roman" w:eastAsia="Times New Roman" w:cs="Times New Roman"/>
          <w:sz w:val="24"/>
          <w:szCs w:val="24"/>
        </w:rPr>
        <w:t xml:space="preserve"> – Generates income and employment for marginalized groups.</w:t>
      </w:r>
    </w:p>
    <w:p w14:paraId="1E7BEBD3">
      <w:pPr>
        <w:numPr>
          <w:ilvl w:val="0"/>
          <w:numId w:val="4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Social Equity</w:t>
      </w:r>
      <w:r>
        <w:rPr>
          <w:rFonts w:ascii="Times New Roman" w:hAnsi="Times New Roman" w:eastAsia="Times New Roman" w:cs="Times New Roman"/>
          <w:sz w:val="24"/>
          <w:szCs w:val="24"/>
        </w:rPr>
        <w:t xml:space="preserve"> – Ensures women, youth, and disadvantaged groups have access to opportunities.</w:t>
      </w:r>
    </w:p>
    <w:p w14:paraId="1312C1B1">
      <w:pPr>
        <w:numPr>
          <w:ilvl w:val="0"/>
          <w:numId w:val="4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Environmental Protection</w:t>
      </w:r>
      <w:r>
        <w:rPr>
          <w:rFonts w:ascii="Times New Roman" w:hAnsi="Times New Roman" w:eastAsia="Times New Roman" w:cs="Times New Roman"/>
          <w:sz w:val="24"/>
          <w:szCs w:val="24"/>
        </w:rPr>
        <w:t xml:space="preserve"> – Promotes responsible resource use and reduces environmental degradation.</w:t>
      </w:r>
    </w:p>
    <w:p w14:paraId="519D5414">
      <w:pPr>
        <w:numPr>
          <w:ilvl w:val="0"/>
          <w:numId w:val="4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Economic Resilience</w:t>
      </w:r>
      <w:r>
        <w:rPr>
          <w:rFonts w:ascii="Times New Roman" w:hAnsi="Times New Roman" w:eastAsia="Times New Roman" w:cs="Times New Roman"/>
          <w:sz w:val="24"/>
          <w:szCs w:val="24"/>
        </w:rPr>
        <w:t xml:space="preserve"> – Profitable enterprises can survive market fluctuations and shocks.</w:t>
      </w:r>
    </w:p>
    <w:p w14:paraId="1BAF66A0">
      <w:pPr>
        <w:numPr>
          <w:ilvl w:val="0"/>
          <w:numId w:val="4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Long-term Community Development</w:t>
      </w:r>
      <w:r>
        <w:rPr>
          <w:rFonts w:ascii="Times New Roman" w:hAnsi="Times New Roman" w:eastAsia="Times New Roman" w:cs="Times New Roman"/>
          <w:sz w:val="24"/>
          <w:szCs w:val="24"/>
        </w:rPr>
        <w:t xml:space="preserve"> – Strengthens rural economies and improves livelihoods.</w:t>
      </w:r>
    </w:p>
    <w:p w14:paraId="3300B60F">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Example: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In Kenya, rural entrepreneurs produce eco-friendly briquettes from agricultural waste. This business reduces deforestation, provides affordable energy, creates jobs for women and youth, and generates profits that are reinvested into the community.</w:t>
      </w:r>
    </w:p>
    <w:p w14:paraId="3D551E30">
      <w:pPr>
        <w:spacing w:after="0" w:line="240" w:lineRule="auto"/>
        <w:rPr>
          <w:rFonts w:ascii="Times New Roman" w:hAnsi="Times New Roman" w:eastAsia="Times New Roman" w:cs="Times New Roman"/>
          <w:sz w:val="24"/>
          <w:szCs w:val="24"/>
        </w:rPr>
      </w:pPr>
    </w:p>
    <w:p w14:paraId="27845BAC">
      <w:pPr>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mc:AlternateContent>
          <mc:Choice Requires="wps">
            <w:drawing>
              <wp:inline distT="0" distB="0" distL="0" distR="0">
                <wp:extent cx="5454650" cy="2863850"/>
                <wp:effectExtent l="0" t="0" r="12700" b="12700"/>
                <wp:docPr id="998125336" name="Text Box 1"/>
                <wp:cNvGraphicFramePr/>
                <a:graphic xmlns:a="http://schemas.openxmlformats.org/drawingml/2006/main">
                  <a:graphicData uri="http://schemas.microsoft.com/office/word/2010/wordprocessingShape">
                    <wps:wsp>
                      <wps:cNvSpPr txBox="1"/>
                      <wps:spPr>
                        <a:xfrm>
                          <a:off x="0" y="0"/>
                          <a:ext cx="5454650" cy="2863850"/>
                        </a:xfrm>
                        <a:prstGeom prst="rect">
                          <a:avLst/>
                        </a:prstGeom>
                        <a:solidFill>
                          <a:sysClr val="window" lastClr="FFFFFF"/>
                        </a:solidFill>
                        <a:ln w="6350">
                          <a:solidFill>
                            <a:prstClr val="black"/>
                          </a:solidFill>
                        </a:ln>
                      </wps:spPr>
                      <wps:txbx>
                        <w:txbxContent>
                          <w:p w14:paraId="27958775">
                            <w:pPr>
                              <w:shd w:val="clear" w:color="auto" w:fill="FBD4B4" w:themeFill="accent6" w:themeFillTint="66"/>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Reflection and Application Question</w:t>
                            </w:r>
                          </w:p>
                          <w:p w14:paraId="2E7A4FAC">
                            <w:pPr>
                              <w:shd w:val="clear" w:color="auto" w:fill="D6E3BC" w:themeFill="accent3" w:themeFillTint="66"/>
                              <w:spacing w:before="12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Reflection Questions: </w:t>
                            </w:r>
                          </w:p>
                          <w:p w14:paraId="254EFB6E">
                            <w:pPr>
                              <w:pStyle w:val="148"/>
                              <w:numPr>
                                <w:ilvl w:val="0"/>
                                <w:numId w:val="42"/>
                              </w:numPr>
                              <w:shd w:val="clear" w:color="auto" w:fill="D6E3BC" w:themeFill="accent3" w:themeFillTint="66"/>
                              <w:spacing w:after="0" w:line="240" w:lineRule="auto"/>
                              <w:rPr>
                                <w:rFonts w:ascii="Times New Roman" w:hAnsi="Times New Roman" w:cs="Times New Roman"/>
                                <w:sz w:val="24"/>
                                <w:szCs w:val="24"/>
                              </w:rPr>
                            </w:pPr>
                            <w:r>
                              <w:rPr>
                                <w:rFonts w:ascii="Times New Roman" w:hAnsi="Times New Roman" w:cs="Times New Roman"/>
                                <w:sz w:val="24"/>
                                <w:szCs w:val="24"/>
                              </w:rPr>
                              <w:t>Think of a local rural enterprise. How could it improve inclusivity and environmental sustainability without reducing profitability?</w:t>
                            </w:r>
                          </w:p>
                          <w:p w14:paraId="2A683053">
                            <w:pPr>
                              <w:pStyle w:val="148"/>
                              <w:shd w:val="clear" w:color="auto" w:fill="D6E3BC" w:themeFill="accent3" w:themeFillTint="66"/>
                              <w:spacing w:after="0" w:line="240" w:lineRule="auto"/>
                              <w:ind w:left="540"/>
                              <w:rPr>
                                <w:rFonts w:ascii="Times New Roman" w:hAnsi="Times New Roman" w:cs="Times New Roman"/>
                                <w:sz w:val="24"/>
                                <w:szCs w:val="24"/>
                              </w:rPr>
                            </w:pPr>
                          </w:p>
                          <w:p w14:paraId="7B13030A">
                            <w:pPr>
                              <w:pStyle w:val="148"/>
                              <w:numPr>
                                <w:ilvl w:val="0"/>
                                <w:numId w:val="42"/>
                              </w:numPr>
                              <w:shd w:val="clear" w:color="auto" w:fill="D6E3BC" w:themeFill="accent3" w:themeFillTint="66"/>
                              <w:spacing w:after="0" w:line="240" w:lineRule="auto"/>
                              <w:rPr>
                                <w:rFonts w:ascii="Times New Roman" w:hAnsi="Times New Roman" w:cs="Times New Roman"/>
                                <w:sz w:val="24"/>
                                <w:szCs w:val="24"/>
                              </w:rPr>
                            </w:pPr>
                            <w:r>
                              <w:rPr>
                                <w:rFonts w:ascii="Times New Roman" w:hAnsi="Times New Roman" w:cs="Times New Roman"/>
                                <w:sz w:val="24"/>
                                <w:szCs w:val="24"/>
                              </w:rPr>
                              <w:t>Which groups in your community are currently excluded from economic opportunities, and how can they be included in value chains?</w:t>
                            </w:r>
                          </w:p>
                          <w:p w14:paraId="097A0E07">
                            <w:pPr>
                              <w:shd w:val="clear" w:color="auto" w:fill="D6E3BC" w:themeFill="accent3" w:themeFillTint="66"/>
                              <w:spacing w:after="0" w:line="240" w:lineRule="auto"/>
                              <w:ind w:left="180"/>
                              <w:rPr>
                                <w:rFonts w:ascii="Times New Roman" w:hAnsi="Times New Roman" w:cs="Times New Roman"/>
                                <w:sz w:val="24"/>
                                <w:szCs w:val="24"/>
                              </w:rPr>
                            </w:pPr>
                          </w:p>
                          <w:p w14:paraId="2A78D56C">
                            <w:pPr>
                              <w:shd w:val="clear" w:color="auto" w:fill="D6E3BC" w:themeFill="accent3" w:themeFillTint="66"/>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Application: </w:t>
                            </w:r>
                          </w:p>
                          <w:p w14:paraId="58E90275">
                            <w:pPr>
                              <w:pStyle w:val="148"/>
                              <w:numPr>
                                <w:ilvl w:val="0"/>
                                <w:numId w:val="43"/>
                              </w:numPr>
                              <w:shd w:val="clear" w:color="auto" w:fill="D6E3BC" w:themeFill="accent3" w:themeFillTint="66"/>
                              <w:spacing w:after="0" w:line="240" w:lineRule="auto"/>
                              <w:ind w:left="450"/>
                            </w:pPr>
                            <w:r>
                              <w:t xml:space="preserve">Select a successful rural enterprise (e.g., dairy cooperative, organic farm, renewable energy venture); and then </w:t>
                            </w:r>
                          </w:p>
                          <w:p w14:paraId="18AD0419">
                            <w:pPr>
                              <w:pStyle w:val="148"/>
                              <w:numPr>
                                <w:ilvl w:val="1"/>
                                <w:numId w:val="43"/>
                              </w:numPr>
                              <w:shd w:val="clear" w:color="auto" w:fill="D6E3BC" w:themeFill="accent3" w:themeFillTint="66"/>
                              <w:spacing w:after="0" w:line="240" w:lineRule="auto"/>
                              <w:ind w:left="720"/>
                              <w:rPr>
                                <w:rFonts w:ascii="Times New Roman" w:hAnsi="Times New Roman" w:cs="Times New Roman"/>
                                <w:sz w:val="24"/>
                                <w:szCs w:val="24"/>
                              </w:rPr>
                            </w:pPr>
                            <w:r>
                              <w:t xml:space="preserve">identify how the business addresses: profitability, social inclusion, and environmental sustainability; </w:t>
                            </w:r>
                          </w:p>
                          <w:p w14:paraId="393DF8AD">
                            <w:pPr>
                              <w:pStyle w:val="148"/>
                              <w:numPr>
                                <w:ilvl w:val="1"/>
                                <w:numId w:val="43"/>
                              </w:numPr>
                              <w:shd w:val="clear" w:color="auto" w:fill="D6E3BC" w:themeFill="accent3" w:themeFillTint="66"/>
                              <w:spacing w:after="0" w:line="240" w:lineRule="auto"/>
                              <w:ind w:left="720"/>
                              <w:rPr>
                                <w:rFonts w:ascii="Times New Roman" w:hAnsi="Times New Roman" w:cs="Times New Roman"/>
                                <w:sz w:val="24"/>
                                <w:szCs w:val="24"/>
                              </w:rPr>
                            </w:pPr>
                            <w:r>
                              <w:t>Discuss challenges faced and potential improvements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Text Box 1" o:spid="_x0000_s1026" o:spt="202" type="#_x0000_t202" style="height:225.5pt;width:429.5pt;" fillcolor="#FFFFFF" filled="t" stroked="t" coordsize="21600,21600" o:gfxdata="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seB1C0wAAAAUBAAAP&#10;AAAAAAAAAAEAIAAAACIAAABkcnMvZG93bnJldi54bWxQSwECFAAUAAAACACHTuJAb9GNBFYCAADP&#10;BAAADgAAAAAAAAABACAAAAAiAQAAZHJzL2Uyb0RvYy54bWxQSwUGAAAAAAYABgBZAQAA6gUAAAAA&#10;">
                <v:fill on="t" focussize="0,0"/>
                <v:stroke weight="0.5pt" color="#000000" joinstyle="round"/>
                <v:imagedata o:title=""/>
                <o:lock v:ext="edit" aspectratio="f"/>
                <v:textbox>
                  <w:txbxContent>
                    <w:p w14:paraId="27958775">
                      <w:pPr>
                        <w:shd w:val="clear" w:color="auto" w:fill="FBD4B4" w:themeFill="accent6" w:themeFillTint="66"/>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Reflection and Application Question</w:t>
                      </w:r>
                    </w:p>
                    <w:p w14:paraId="2E7A4FAC">
                      <w:pPr>
                        <w:shd w:val="clear" w:color="auto" w:fill="D6E3BC" w:themeFill="accent3" w:themeFillTint="66"/>
                        <w:spacing w:before="12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Reflection Questions: </w:t>
                      </w:r>
                    </w:p>
                    <w:p w14:paraId="254EFB6E">
                      <w:pPr>
                        <w:pStyle w:val="148"/>
                        <w:numPr>
                          <w:ilvl w:val="0"/>
                          <w:numId w:val="42"/>
                        </w:numPr>
                        <w:shd w:val="clear" w:color="auto" w:fill="D6E3BC" w:themeFill="accent3" w:themeFillTint="66"/>
                        <w:spacing w:after="0" w:line="240" w:lineRule="auto"/>
                        <w:rPr>
                          <w:rFonts w:ascii="Times New Roman" w:hAnsi="Times New Roman" w:cs="Times New Roman"/>
                          <w:sz w:val="24"/>
                          <w:szCs w:val="24"/>
                        </w:rPr>
                      </w:pPr>
                      <w:r>
                        <w:rPr>
                          <w:rFonts w:ascii="Times New Roman" w:hAnsi="Times New Roman" w:cs="Times New Roman"/>
                          <w:sz w:val="24"/>
                          <w:szCs w:val="24"/>
                        </w:rPr>
                        <w:t>Think of a local rural enterprise. How could it improve inclusivity and environmental sustainability without reducing profitability?</w:t>
                      </w:r>
                    </w:p>
                    <w:p w14:paraId="2A683053">
                      <w:pPr>
                        <w:pStyle w:val="148"/>
                        <w:shd w:val="clear" w:color="auto" w:fill="D6E3BC" w:themeFill="accent3" w:themeFillTint="66"/>
                        <w:spacing w:after="0" w:line="240" w:lineRule="auto"/>
                        <w:ind w:left="540"/>
                        <w:rPr>
                          <w:rFonts w:ascii="Times New Roman" w:hAnsi="Times New Roman" w:cs="Times New Roman"/>
                          <w:sz w:val="24"/>
                          <w:szCs w:val="24"/>
                        </w:rPr>
                      </w:pPr>
                    </w:p>
                    <w:p w14:paraId="7B13030A">
                      <w:pPr>
                        <w:pStyle w:val="148"/>
                        <w:numPr>
                          <w:ilvl w:val="0"/>
                          <w:numId w:val="42"/>
                        </w:numPr>
                        <w:shd w:val="clear" w:color="auto" w:fill="D6E3BC" w:themeFill="accent3" w:themeFillTint="66"/>
                        <w:spacing w:after="0" w:line="240" w:lineRule="auto"/>
                        <w:rPr>
                          <w:rFonts w:ascii="Times New Roman" w:hAnsi="Times New Roman" w:cs="Times New Roman"/>
                          <w:sz w:val="24"/>
                          <w:szCs w:val="24"/>
                        </w:rPr>
                      </w:pPr>
                      <w:r>
                        <w:rPr>
                          <w:rFonts w:ascii="Times New Roman" w:hAnsi="Times New Roman" w:cs="Times New Roman"/>
                          <w:sz w:val="24"/>
                          <w:szCs w:val="24"/>
                        </w:rPr>
                        <w:t>Which groups in your community are currently excluded from economic opportunities, and how can they be included in value chains?</w:t>
                      </w:r>
                    </w:p>
                    <w:p w14:paraId="097A0E07">
                      <w:pPr>
                        <w:shd w:val="clear" w:color="auto" w:fill="D6E3BC" w:themeFill="accent3" w:themeFillTint="66"/>
                        <w:spacing w:after="0" w:line="240" w:lineRule="auto"/>
                        <w:ind w:left="180"/>
                        <w:rPr>
                          <w:rFonts w:ascii="Times New Roman" w:hAnsi="Times New Roman" w:cs="Times New Roman"/>
                          <w:sz w:val="24"/>
                          <w:szCs w:val="24"/>
                        </w:rPr>
                      </w:pPr>
                    </w:p>
                    <w:p w14:paraId="2A78D56C">
                      <w:pPr>
                        <w:shd w:val="clear" w:color="auto" w:fill="D6E3BC" w:themeFill="accent3" w:themeFillTint="66"/>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Application: </w:t>
                      </w:r>
                    </w:p>
                    <w:p w14:paraId="58E90275">
                      <w:pPr>
                        <w:pStyle w:val="148"/>
                        <w:numPr>
                          <w:ilvl w:val="0"/>
                          <w:numId w:val="43"/>
                        </w:numPr>
                        <w:shd w:val="clear" w:color="auto" w:fill="D6E3BC" w:themeFill="accent3" w:themeFillTint="66"/>
                        <w:spacing w:after="0" w:line="240" w:lineRule="auto"/>
                        <w:ind w:left="450"/>
                      </w:pPr>
                      <w:r>
                        <w:t xml:space="preserve">Select a successful rural enterprise (e.g., dairy cooperative, organic farm, renewable energy venture); and then </w:t>
                      </w:r>
                    </w:p>
                    <w:p w14:paraId="18AD0419">
                      <w:pPr>
                        <w:pStyle w:val="148"/>
                        <w:numPr>
                          <w:ilvl w:val="1"/>
                          <w:numId w:val="43"/>
                        </w:numPr>
                        <w:shd w:val="clear" w:color="auto" w:fill="D6E3BC" w:themeFill="accent3" w:themeFillTint="66"/>
                        <w:spacing w:after="0" w:line="240" w:lineRule="auto"/>
                        <w:ind w:left="720"/>
                        <w:rPr>
                          <w:rFonts w:ascii="Times New Roman" w:hAnsi="Times New Roman" w:cs="Times New Roman"/>
                          <w:sz w:val="24"/>
                          <w:szCs w:val="24"/>
                        </w:rPr>
                      </w:pPr>
                      <w:r>
                        <w:t xml:space="preserve">identify how the business addresses: profitability, social inclusion, and environmental sustainability; </w:t>
                      </w:r>
                    </w:p>
                    <w:p w14:paraId="393DF8AD">
                      <w:pPr>
                        <w:pStyle w:val="148"/>
                        <w:numPr>
                          <w:ilvl w:val="1"/>
                          <w:numId w:val="43"/>
                        </w:numPr>
                        <w:shd w:val="clear" w:color="auto" w:fill="D6E3BC" w:themeFill="accent3" w:themeFillTint="66"/>
                        <w:spacing w:after="0" w:line="240" w:lineRule="auto"/>
                        <w:ind w:left="720"/>
                        <w:rPr>
                          <w:rFonts w:ascii="Times New Roman" w:hAnsi="Times New Roman" w:cs="Times New Roman"/>
                          <w:sz w:val="24"/>
                          <w:szCs w:val="24"/>
                        </w:rPr>
                      </w:pPr>
                      <w:r>
                        <w:t>Discuss challenges faced and potential improvements</w:t>
                      </w:r>
                    </w:p>
                  </w:txbxContent>
                </v:textbox>
                <w10:wrap type="none"/>
                <w10:anchorlock/>
              </v:shape>
            </w:pict>
          </mc:Fallback>
        </mc:AlternateContent>
      </w:r>
    </w:p>
    <w:p w14:paraId="51E2CF8A">
      <w:pPr>
        <w:spacing w:after="0" w:line="240" w:lineRule="auto"/>
        <w:rPr>
          <w:rFonts w:ascii="Times New Roman" w:hAnsi="Times New Roman" w:eastAsia="Times New Roman" w:cs="Times New Roman"/>
          <w:sz w:val="24"/>
          <w:szCs w:val="24"/>
        </w:rPr>
      </w:pPr>
    </w:p>
    <w:p w14:paraId="1DED442B">
      <w:pPr>
        <w:spacing w:after="0" w:line="240" w:lineRule="auto"/>
        <w:rPr>
          <w:rFonts w:ascii="Times New Roman" w:hAnsi="Times New Roman" w:eastAsia="Times New Roman" w:cs="Times New Roman"/>
          <w:sz w:val="24"/>
          <w:szCs w:val="24"/>
        </w:rPr>
      </w:pPr>
    </w:p>
    <w:p w14:paraId="004D8121">
      <w:pPr>
        <w:pStyle w:val="3"/>
        <w:jc w:val="both"/>
        <w:rPr>
          <w:rStyle w:val="144"/>
          <w:b/>
          <w:bCs/>
        </w:rPr>
      </w:pPr>
      <w:r>
        <w:rPr>
          <w:rStyle w:val="144"/>
          <w:b/>
          <w:bCs/>
        </w:rPr>
        <w:t>Topic-4: Innovation Case Studies from Africa and Beyond</w:t>
      </w:r>
    </w:p>
    <w:p w14:paraId="011E39AE">
      <w:pPr>
        <w:spacing w:before="100" w:beforeAutospacing="1"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Introduction/Micro-Lecture</w:t>
      </w:r>
    </w:p>
    <w:p w14:paraId="724F415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Innovation is a key driver of rural entrepreneurship and development. Learning from real-world case studies allows participants to understand how creative solutions, new technologies, and inclusive business models can transform rural economies, improve livelihoods, and empower communities.  This sub-unit highlights successful innovations from Africa and other regions, demonstrating how entrepreneurship can address local challenges, strengthen value chains, and promote sustainable and inclusive growth. Participants will analyze these examples to extract practical lessons applicable in their own contexts.</w:t>
      </w:r>
    </w:p>
    <w:p w14:paraId="72C4D7FA">
      <w:pPr>
        <w:spacing w:before="100" w:beforeAutospacing="1" w:after="120" w:line="360" w:lineRule="auto"/>
        <w:jc w:val="both"/>
        <w:rPr>
          <w:rFonts w:ascii="Times New Roman" w:hAnsi="Times New Roman" w:eastAsia="Times New Roman" w:cs="Times New Roman"/>
          <w:b/>
          <w:bCs/>
          <w:sz w:val="24"/>
          <w:szCs w:val="24"/>
        </w:rPr>
      </w:pPr>
      <w:r>
        <w:rPr>
          <w:rFonts w:ascii="Times New Roman" w:hAnsi="Times New Roman" w:cs="Times New Roman"/>
          <w:b/>
          <w:bCs/>
          <w:sz w:val="24"/>
          <w:szCs w:val="24"/>
        </w:rPr>
        <w:t>4.2. Case Studies from Africa and Beyond</w:t>
      </w:r>
    </w:p>
    <w:p w14:paraId="5D27C809">
      <w:pPr>
        <w:spacing w:before="120" w:after="120" w:line="36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Case Study 1: Solar-Powered Irrigation in Kenya</w:t>
      </w:r>
    </w:p>
    <w:p w14:paraId="59D12C03">
      <w:pPr>
        <w:spacing w:before="240" w:after="120" w:line="360" w:lineRule="auto"/>
        <w:ind w:left="1260" w:hanging="126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Background: </w:t>
      </w:r>
      <w:r>
        <w:rPr>
          <w:rFonts w:ascii="Times New Roman" w:hAnsi="Times New Roman" w:eastAsia="Times New Roman" w:cs="Times New Roman"/>
          <w:sz w:val="24"/>
          <w:szCs w:val="24"/>
        </w:rPr>
        <w:t>Smallholder farmers in Kenya faced erratic rainfall and water scarcity, which limited crop production.</w:t>
      </w:r>
    </w:p>
    <w:p w14:paraId="653B8615">
      <w:pPr>
        <w:spacing w:before="240" w:after="120" w:line="360" w:lineRule="auto"/>
        <w:ind w:left="1260" w:hanging="126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Innovation: </w:t>
      </w:r>
      <w:r>
        <w:rPr>
          <w:rFonts w:ascii="Times New Roman" w:hAnsi="Times New Roman" w:eastAsia="Times New Roman" w:cs="Times New Roman"/>
          <w:sz w:val="24"/>
          <w:szCs w:val="24"/>
        </w:rPr>
        <w:t>Introduction of solar-powered irrigation pumps affordable for small-scale farmers through microfinance and cooperative arrangements.</w:t>
      </w:r>
    </w:p>
    <w:p w14:paraId="3793C4B2">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Impact: </w:t>
      </w:r>
      <w:r>
        <w:rPr>
          <w:rFonts w:ascii="Times New Roman" w:hAnsi="Times New Roman" w:eastAsia="Times New Roman" w:cs="Times New Roman"/>
          <w:sz w:val="24"/>
          <w:szCs w:val="24"/>
        </w:rPr>
        <w:t>the change it brings are:</w:t>
      </w:r>
    </w:p>
    <w:p w14:paraId="3AEDBE2D">
      <w:pPr>
        <w:numPr>
          <w:ilvl w:val="0"/>
          <w:numId w:val="44"/>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Increased crop yield and income stability.</w:t>
      </w:r>
    </w:p>
    <w:p w14:paraId="4DA59233">
      <w:pPr>
        <w:numPr>
          <w:ilvl w:val="0"/>
          <w:numId w:val="44"/>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Enabled year-round farming and diversification of crops.</w:t>
      </w:r>
    </w:p>
    <w:p w14:paraId="63E67DCD">
      <w:pPr>
        <w:numPr>
          <w:ilvl w:val="0"/>
          <w:numId w:val="44"/>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Reduced reliance on fossil fuels, promoting environmental sustainability.</w:t>
      </w:r>
    </w:p>
    <w:p w14:paraId="1C75020F">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Key Lessons:</w:t>
      </w:r>
    </w:p>
    <w:p w14:paraId="4FDCB218">
      <w:pPr>
        <w:numPr>
          <w:ilvl w:val="0"/>
          <w:numId w:val="45"/>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Affordable technology can overcome resource constraints.</w:t>
      </w:r>
    </w:p>
    <w:p w14:paraId="60A928D8">
      <w:pPr>
        <w:numPr>
          <w:ilvl w:val="0"/>
          <w:numId w:val="45"/>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Collaboration with financial institutions enhances accessibility.</w:t>
      </w:r>
    </w:p>
    <w:p w14:paraId="5490D669">
      <w:pPr>
        <w:numPr>
          <w:ilvl w:val="0"/>
          <w:numId w:val="45"/>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Technology adoption drives both economic and environmental benefits.</w:t>
      </w:r>
    </w:p>
    <w:p w14:paraId="328AE3A6">
      <w:pPr>
        <w:spacing w:before="120" w:after="120" w:line="36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Case Study 2: Women-Led Shea Butter Cooperatives in Ghana</w:t>
      </w:r>
    </w:p>
    <w:p w14:paraId="7CDCABD1">
      <w:pPr>
        <w:spacing w:before="120" w:after="120" w:line="360" w:lineRule="auto"/>
        <w:ind w:left="1170" w:hanging="117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Background: </w:t>
      </w:r>
      <w:r>
        <w:rPr>
          <w:rFonts w:ascii="Times New Roman" w:hAnsi="Times New Roman" w:eastAsia="Times New Roman" w:cs="Times New Roman"/>
          <w:sz w:val="24"/>
          <w:szCs w:val="24"/>
        </w:rPr>
        <w:t>Women in Northern Ghana collected shea nuts but sold them raw at low prices due to lack of processing skills.</w:t>
      </w:r>
    </w:p>
    <w:p w14:paraId="2499460D">
      <w:pPr>
        <w:spacing w:before="120" w:after="120" w:line="360" w:lineRule="auto"/>
        <w:ind w:left="1170" w:hanging="117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Innovation: </w:t>
      </w:r>
      <w:r>
        <w:rPr>
          <w:rFonts w:ascii="Times New Roman" w:hAnsi="Times New Roman" w:eastAsia="Times New Roman" w:cs="Times New Roman"/>
          <w:sz w:val="24"/>
          <w:szCs w:val="24"/>
        </w:rPr>
        <w:t xml:space="preserve">Training in </w:t>
      </w:r>
      <w:r>
        <w:rPr>
          <w:rFonts w:ascii="Times New Roman" w:hAnsi="Times New Roman" w:eastAsia="Times New Roman" w:cs="Times New Roman"/>
          <w:b/>
          <w:bCs/>
          <w:sz w:val="24"/>
          <w:szCs w:val="24"/>
        </w:rPr>
        <w:t>value addition, quality standards, and packaging</w:t>
      </w:r>
      <w:r>
        <w:rPr>
          <w:rFonts w:ascii="Times New Roman" w:hAnsi="Times New Roman" w:eastAsia="Times New Roman" w:cs="Times New Roman"/>
          <w:sz w:val="24"/>
          <w:szCs w:val="24"/>
        </w:rPr>
        <w:t>, along with cooperative formation and access to export markets.</w:t>
      </w:r>
    </w:p>
    <w:p w14:paraId="27211B8B">
      <w:pPr>
        <w:spacing w:before="120" w:after="120" w:line="36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Impact:</w:t>
      </w:r>
    </w:p>
    <w:p w14:paraId="3C2A6D87">
      <w:pPr>
        <w:numPr>
          <w:ilvl w:val="0"/>
          <w:numId w:val="46"/>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Improved income for women and their families.</w:t>
      </w:r>
    </w:p>
    <w:p w14:paraId="42B89934">
      <w:pPr>
        <w:numPr>
          <w:ilvl w:val="0"/>
          <w:numId w:val="46"/>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Strengthened local value chains and created employment opportunities.</w:t>
      </w:r>
    </w:p>
    <w:p w14:paraId="3EDA2C78">
      <w:pPr>
        <w:numPr>
          <w:ilvl w:val="0"/>
          <w:numId w:val="46"/>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Enabled women to participate in international trade.</w:t>
      </w:r>
    </w:p>
    <w:p w14:paraId="52E8C37F">
      <w:pPr>
        <w:spacing w:before="120" w:after="120" w:line="36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Key Lessons:</w:t>
      </w:r>
    </w:p>
    <w:p w14:paraId="46A0B90D">
      <w:pPr>
        <w:numPr>
          <w:ilvl w:val="0"/>
          <w:numId w:val="46"/>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Capacity building and access to markets are critical for value addition.</w:t>
      </w:r>
    </w:p>
    <w:p w14:paraId="1EE8005D">
      <w:pPr>
        <w:numPr>
          <w:ilvl w:val="0"/>
          <w:numId w:val="46"/>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Inclusivity empowers marginalized groups and stimulates local development.</w:t>
      </w:r>
    </w:p>
    <w:p w14:paraId="4562C50E">
      <w:pPr>
        <w:numPr>
          <w:ilvl w:val="0"/>
          <w:numId w:val="46"/>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Quality standards and branding enhance competitiveness.</w:t>
      </w:r>
    </w:p>
    <w:p w14:paraId="792E78AF">
      <w:pPr>
        <w:spacing w:after="0" w:line="360" w:lineRule="auto"/>
        <w:rPr>
          <w:rFonts w:ascii="Times New Roman" w:hAnsi="Times New Roman" w:eastAsia="Times New Roman" w:cs="Times New Roman"/>
          <w:sz w:val="24"/>
          <w:szCs w:val="24"/>
        </w:rPr>
      </w:pPr>
    </w:p>
    <w:p w14:paraId="06D8C02C">
      <w:pPr>
        <w:spacing w:before="120" w:after="120" w:line="36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Case Study 3: Eco-Friendly Vermicomposting in Ethiopia</w:t>
      </w:r>
    </w:p>
    <w:p w14:paraId="44510F5B">
      <w:pPr>
        <w:spacing w:before="120" w:after="120" w:line="360" w:lineRule="auto"/>
        <w:ind w:left="1440" w:hanging="144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Background: </w:t>
      </w:r>
      <w:r>
        <w:rPr>
          <w:rFonts w:ascii="Times New Roman" w:hAnsi="Times New Roman" w:eastAsia="Times New Roman" w:cs="Times New Roman"/>
          <w:sz w:val="24"/>
          <w:szCs w:val="24"/>
        </w:rPr>
        <w:t>Smallholder farmers faced low soil fertility and high dependency on chemical fertilizers.</w:t>
      </w:r>
    </w:p>
    <w:p w14:paraId="74C6F8D0">
      <w:pPr>
        <w:spacing w:after="0" w:line="360" w:lineRule="auto"/>
        <w:ind w:left="1170" w:hanging="117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Innovation: </w:t>
      </w:r>
      <w:r>
        <w:rPr>
          <w:rFonts w:ascii="Times New Roman" w:hAnsi="Times New Roman" w:eastAsia="Times New Roman" w:cs="Times New Roman"/>
          <w:sz w:val="24"/>
          <w:szCs w:val="24"/>
        </w:rPr>
        <w:t>Introduction of vermicomposting (organic fertilizer production using earthworms) at community and cooperative levels.</w:t>
      </w:r>
    </w:p>
    <w:p w14:paraId="10442CD7">
      <w:pPr>
        <w:spacing w:before="120" w:after="120" w:line="36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Impact:</w:t>
      </w:r>
    </w:p>
    <w:p w14:paraId="2278EF87">
      <w:pPr>
        <w:numPr>
          <w:ilvl w:val="0"/>
          <w:numId w:val="47"/>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Reduced costs of synthetic fertilizers.</w:t>
      </w:r>
    </w:p>
    <w:p w14:paraId="1489C318">
      <w:pPr>
        <w:numPr>
          <w:ilvl w:val="0"/>
          <w:numId w:val="47"/>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Improved soil fertility and crop yield.</w:t>
      </w:r>
    </w:p>
    <w:p w14:paraId="040E3A47">
      <w:pPr>
        <w:numPr>
          <w:ilvl w:val="0"/>
          <w:numId w:val="47"/>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Created jobs, particularly for youth and women in rural areas.</w:t>
      </w:r>
    </w:p>
    <w:p w14:paraId="30DE5F01">
      <w:pPr>
        <w:spacing w:before="120" w:after="120" w:line="36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Key Lessons:</w:t>
      </w:r>
    </w:p>
    <w:p w14:paraId="5DEF7F74">
      <w:pPr>
        <w:numPr>
          <w:ilvl w:val="0"/>
          <w:numId w:val="47"/>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Environmentally sustainable innovations improve productivity and livelihoods.</w:t>
      </w:r>
    </w:p>
    <w:p w14:paraId="47F97A07">
      <w:pPr>
        <w:numPr>
          <w:ilvl w:val="0"/>
          <w:numId w:val="47"/>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Small-scale technologies can have large-scale impact when scaled through cooperatives.</w:t>
      </w:r>
    </w:p>
    <w:p w14:paraId="48CB462B">
      <w:pPr>
        <w:numPr>
          <w:ilvl w:val="0"/>
          <w:numId w:val="47"/>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Community engagement ensures adoption and sustainability.</w:t>
      </w:r>
    </w:p>
    <w:p w14:paraId="394FC17A">
      <w:pPr>
        <w:spacing w:after="0" w:line="360" w:lineRule="auto"/>
        <w:rPr>
          <w:rFonts w:ascii="Times New Roman" w:hAnsi="Times New Roman" w:eastAsia="Times New Roman" w:cs="Times New Roman"/>
          <w:sz w:val="24"/>
          <w:szCs w:val="24"/>
        </w:rPr>
      </w:pPr>
    </w:p>
    <w:p w14:paraId="43BE47B4">
      <w:pPr>
        <w:spacing w:before="120" w:after="120" w:line="36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Case Study 4: Mobile Platforms for Market Access – India &amp; Africa</w:t>
      </w:r>
    </w:p>
    <w:p w14:paraId="75D18AD2">
      <w:pPr>
        <w:spacing w:before="120" w:after="120" w:line="360" w:lineRule="auto"/>
        <w:ind w:left="1260" w:hanging="126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Background: </w:t>
      </w:r>
      <w:r>
        <w:rPr>
          <w:rFonts w:ascii="Times New Roman" w:hAnsi="Times New Roman" w:eastAsia="Times New Roman" w:cs="Times New Roman"/>
          <w:sz w:val="24"/>
          <w:szCs w:val="24"/>
        </w:rPr>
        <w:t>Rural farmers often received low prices due to lack of information and limited access to buyers.</w:t>
      </w:r>
    </w:p>
    <w:p w14:paraId="02C7909B">
      <w:pPr>
        <w:spacing w:before="120" w:after="120" w:line="360" w:lineRule="auto"/>
        <w:ind w:left="1260" w:hanging="126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Innovation: </w:t>
      </w:r>
      <w:r>
        <w:rPr>
          <w:rFonts w:ascii="Times New Roman" w:hAnsi="Times New Roman" w:eastAsia="Times New Roman" w:cs="Times New Roman"/>
          <w:sz w:val="24"/>
          <w:szCs w:val="24"/>
        </w:rPr>
        <w:t>Mobile-based applications providing real-time market prices, buyer connections, and digital payments. Examples include iCow in Kenya and mFarms in Ghana.</w:t>
      </w:r>
    </w:p>
    <w:p w14:paraId="3D033697">
      <w:pPr>
        <w:spacing w:before="120" w:after="120" w:line="36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Impact:</w:t>
      </w:r>
    </w:p>
    <w:p w14:paraId="3F52261C">
      <w:pPr>
        <w:numPr>
          <w:ilvl w:val="0"/>
          <w:numId w:val="47"/>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Increased farmers’ bargaining power and income.</w:t>
      </w:r>
    </w:p>
    <w:p w14:paraId="4D8CD630">
      <w:pPr>
        <w:numPr>
          <w:ilvl w:val="0"/>
          <w:numId w:val="47"/>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Reduced post-harvest losses by connecting producers directly to buyers.</w:t>
      </w:r>
    </w:p>
    <w:p w14:paraId="2F01DD5C">
      <w:pPr>
        <w:numPr>
          <w:ilvl w:val="0"/>
          <w:numId w:val="47"/>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Encouraged youth engagement in agriculture through technology.</w:t>
      </w:r>
    </w:p>
    <w:p w14:paraId="7595D7CD">
      <w:pPr>
        <w:spacing w:before="120" w:after="120" w:line="36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Key Lessons:</w:t>
      </w:r>
    </w:p>
    <w:p w14:paraId="1084DB52">
      <w:pPr>
        <w:numPr>
          <w:ilvl w:val="0"/>
          <w:numId w:val="47"/>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ICT can bridge market gaps in rural areas.</w:t>
      </w:r>
    </w:p>
    <w:p w14:paraId="53DE9867">
      <w:pPr>
        <w:numPr>
          <w:ilvl w:val="0"/>
          <w:numId w:val="47"/>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Timely access to information empowers farmers and strengthens value chains.</w:t>
      </w:r>
    </w:p>
    <w:p w14:paraId="1D89896D">
      <w:pPr>
        <w:numPr>
          <w:ilvl w:val="0"/>
          <w:numId w:val="47"/>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Innovation need not be high-tech; solutions must fit local context and capacity.</w:t>
      </w:r>
    </w:p>
    <w:p w14:paraId="4069E48D">
      <w:pPr>
        <w:spacing w:after="0" w:line="360" w:lineRule="auto"/>
        <w:rPr>
          <w:rFonts w:ascii="Times New Roman" w:hAnsi="Times New Roman" w:eastAsia="Times New Roman" w:cs="Times New Roman"/>
          <w:sz w:val="24"/>
          <w:szCs w:val="24"/>
        </w:rPr>
      </w:pPr>
    </w:p>
    <w:p w14:paraId="3971D9C7">
      <w:pPr>
        <w:spacing w:after="0" w:line="36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Case Study 5: Community-Based Tourism – Tanzania</w:t>
      </w:r>
    </w:p>
    <w:p w14:paraId="317A7008">
      <w:pPr>
        <w:spacing w:before="120" w:after="120" w:line="360" w:lineRule="auto"/>
        <w:ind w:left="1440" w:hanging="144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Background:</w:t>
      </w:r>
      <w:r>
        <w:rPr>
          <w:rFonts w:ascii="Times New Roman" w:hAnsi="Times New Roman" w:eastAsia="Times New Roman" w:cs="Times New Roman"/>
          <w:sz w:val="24"/>
          <w:szCs w:val="24"/>
        </w:rPr>
        <w:t xml:space="preserve"> Rural communities near wildlife reserves struggled with poverty despite natural resources.</w:t>
      </w:r>
    </w:p>
    <w:p w14:paraId="5C5416CD">
      <w:pPr>
        <w:spacing w:before="120" w:after="120" w:line="360" w:lineRule="auto"/>
        <w:ind w:left="1440" w:hanging="144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Innovation: </w:t>
      </w:r>
      <w:r>
        <w:rPr>
          <w:rFonts w:ascii="Times New Roman" w:hAnsi="Times New Roman" w:eastAsia="Times New Roman" w:cs="Times New Roman"/>
          <w:sz w:val="24"/>
          <w:szCs w:val="24"/>
        </w:rPr>
        <w:t xml:space="preserve">Development of </w:t>
      </w:r>
      <w:r>
        <w:rPr>
          <w:rFonts w:ascii="Times New Roman" w:hAnsi="Times New Roman" w:eastAsia="Times New Roman" w:cs="Times New Roman"/>
          <w:b/>
          <w:bCs/>
          <w:sz w:val="24"/>
          <w:szCs w:val="24"/>
        </w:rPr>
        <w:t>community-based eco-tourism enterprises</w:t>
      </w:r>
      <w:r>
        <w:rPr>
          <w:rFonts w:ascii="Times New Roman" w:hAnsi="Times New Roman" w:eastAsia="Times New Roman" w:cs="Times New Roman"/>
          <w:sz w:val="24"/>
          <w:szCs w:val="24"/>
        </w:rPr>
        <w:t xml:space="preserve"> that provide lodging, guided tours, and cultural experiences.</w:t>
      </w:r>
    </w:p>
    <w:p w14:paraId="20FB93E9">
      <w:pPr>
        <w:spacing w:before="120" w:after="120" w:line="36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Impact:</w:t>
      </w:r>
    </w:p>
    <w:p w14:paraId="6E661886">
      <w:pPr>
        <w:numPr>
          <w:ilvl w:val="0"/>
          <w:numId w:val="48"/>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Diversified income sources for rural households.</w:t>
      </w:r>
    </w:p>
    <w:p w14:paraId="5DC7C670">
      <w:pPr>
        <w:numPr>
          <w:ilvl w:val="0"/>
          <w:numId w:val="48"/>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Preserved natural and cultural heritage.</w:t>
      </w:r>
    </w:p>
    <w:p w14:paraId="541496F8">
      <w:pPr>
        <w:numPr>
          <w:ilvl w:val="0"/>
          <w:numId w:val="48"/>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Fostered youth employment and women’s participation.</w:t>
      </w:r>
    </w:p>
    <w:p w14:paraId="34F09198">
      <w:pPr>
        <w:spacing w:before="120" w:after="120" w:line="36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Key Lessons:</w:t>
      </w:r>
    </w:p>
    <w:p w14:paraId="0C0E4478">
      <w:pPr>
        <w:numPr>
          <w:ilvl w:val="0"/>
          <w:numId w:val="49"/>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Leveraging local resources for niche markets can generate high value.</w:t>
      </w:r>
    </w:p>
    <w:p w14:paraId="1A6577AD">
      <w:pPr>
        <w:numPr>
          <w:ilvl w:val="0"/>
          <w:numId w:val="49"/>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Sustainable enterprises integrate social, economic, and environmental objectives.</w:t>
      </w:r>
    </w:p>
    <w:p w14:paraId="41ACF7A6">
      <w:pPr>
        <w:numPr>
          <w:ilvl w:val="0"/>
          <w:numId w:val="49"/>
        </w:num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Community ownership ensures benefits remain local and promotes accountability.</w:t>
      </w:r>
    </w:p>
    <w:p w14:paraId="5AD50B34">
      <w:pPr>
        <w:spacing w:after="0" w:line="360" w:lineRule="auto"/>
        <w:rPr>
          <w:rFonts w:ascii="Times New Roman" w:hAnsi="Times New Roman" w:eastAsia="Times New Roman" w:cs="Times New Roman"/>
          <w:sz w:val="24"/>
          <w:szCs w:val="24"/>
        </w:rPr>
      </w:pPr>
    </w:p>
    <w:p w14:paraId="1999A0CE">
      <w:pPr>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mc:AlternateContent>
          <mc:Choice Requires="wps">
            <w:drawing>
              <wp:inline distT="0" distB="0" distL="0" distR="0">
                <wp:extent cx="5454650" cy="2749550"/>
                <wp:effectExtent l="0" t="0" r="12700" b="12700"/>
                <wp:docPr id="1999541164" name="Text Box 1"/>
                <wp:cNvGraphicFramePr/>
                <a:graphic xmlns:a="http://schemas.openxmlformats.org/drawingml/2006/main">
                  <a:graphicData uri="http://schemas.microsoft.com/office/word/2010/wordprocessingShape">
                    <wps:wsp>
                      <wps:cNvSpPr txBox="1"/>
                      <wps:spPr>
                        <a:xfrm>
                          <a:off x="0" y="0"/>
                          <a:ext cx="5454650" cy="2749550"/>
                        </a:xfrm>
                        <a:prstGeom prst="rect">
                          <a:avLst/>
                        </a:prstGeom>
                        <a:solidFill>
                          <a:sysClr val="window" lastClr="FFFFFF"/>
                        </a:solidFill>
                        <a:ln w="6350">
                          <a:solidFill>
                            <a:prstClr val="black"/>
                          </a:solidFill>
                        </a:ln>
                      </wps:spPr>
                      <wps:txbx>
                        <w:txbxContent>
                          <w:p w14:paraId="076C53A3">
                            <w:pPr>
                              <w:shd w:val="clear" w:color="auto" w:fill="FBD4B4" w:themeFill="accent6" w:themeFillTint="66"/>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Reflection and Application Question</w:t>
                            </w:r>
                          </w:p>
                          <w:p w14:paraId="61D14D9C">
                            <w:pPr>
                              <w:shd w:val="clear" w:color="auto" w:fill="D6E3BC" w:themeFill="accent3" w:themeFillTint="66"/>
                              <w:spacing w:before="12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Reflection Questions: </w:t>
                            </w:r>
                          </w:p>
                          <w:p w14:paraId="6B71BB49">
                            <w:pPr>
                              <w:pStyle w:val="148"/>
                              <w:numPr>
                                <w:ilvl w:val="0"/>
                                <w:numId w:val="50"/>
                              </w:numPr>
                              <w:shd w:val="clear" w:color="auto" w:fill="D6E3BC" w:themeFill="accent3" w:themeFillTint="66"/>
                              <w:spacing w:after="0" w:line="240" w:lineRule="auto"/>
                              <w:rPr>
                                <w:rFonts w:ascii="Times New Roman" w:hAnsi="Times New Roman" w:cs="Times New Roman"/>
                                <w:sz w:val="24"/>
                                <w:szCs w:val="24"/>
                              </w:rPr>
                            </w:pPr>
                            <w:r>
                              <w:rPr>
                                <w:rFonts w:ascii="Times New Roman" w:hAnsi="Times New Roman" w:cs="Times New Roman"/>
                                <w:sz w:val="24"/>
                                <w:szCs w:val="24"/>
                              </w:rPr>
                              <w:t>What barriers might prevent local entrepreneurs from adopting similar innovations, and how could these barriers be addressed?</w:t>
                            </w:r>
                          </w:p>
                          <w:p w14:paraId="57F837FC">
                            <w:pPr>
                              <w:pStyle w:val="148"/>
                              <w:shd w:val="clear" w:color="auto" w:fill="D6E3BC" w:themeFill="accent3" w:themeFillTint="66"/>
                              <w:spacing w:after="0" w:line="240" w:lineRule="auto"/>
                              <w:rPr>
                                <w:rFonts w:ascii="Times New Roman" w:hAnsi="Times New Roman" w:cs="Times New Roman"/>
                                <w:sz w:val="24"/>
                                <w:szCs w:val="24"/>
                              </w:rPr>
                            </w:pPr>
                          </w:p>
                          <w:p w14:paraId="7F088F16">
                            <w:pPr>
                              <w:pStyle w:val="148"/>
                              <w:numPr>
                                <w:ilvl w:val="0"/>
                                <w:numId w:val="50"/>
                              </w:numPr>
                              <w:shd w:val="clear" w:color="auto" w:fill="D6E3BC" w:themeFill="accent3" w:themeFillTint="66"/>
                              <w:spacing w:after="0" w:line="240" w:lineRule="auto"/>
                              <w:rPr>
                                <w:rFonts w:ascii="Times New Roman" w:hAnsi="Times New Roman" w:cs="Times New Roman"/>
                                <w:sz w:val="24"/>
                                <w:szCs w:val="24"/>
                              </w:rPr>
                            </w:pPr>
                            <w:r>
                              <w:rPr>
                                <w:rFonts w:ascii="Times New Roman" w:hAnsi="Times New Roman" w:cs="Times New Roman"/>
                                <w:sz w:val="24"/>
                                <w:szCs w:val="24"/>
                              </w:rPr>
                              <w:t>How can knowledge from case studies influence your approach to designing training programs or mentoring rural entrepreneurs?</w:t>
                            </w:r>
                          </w:p>
                          <w:p w14:paraId="1EDD3136">
                            <w:pPr>
                              <w:pStyle w:val="148"/>
                              <w:shd w:val="clear" w:color="auto" w:fill="D6E3BC" w:themeFill="accent3" w:themeFillTint="66"/>
                              <w:spacing w:after="0" w:line="240" w:lineRule="auto"/>
                              <w:ind w:left="540"/>
                              <w:rPr>
                                <w:rFonts w:ascii="Times New Roman" w:hAnsi="Times New Roman" w:cs="Times New Roman"/>
                                <w:sz w:val="24"/>
                                <w:szCs w:val="24"/>
                              </w:rPr>
                            </w:pPr>
                          </w:p>
                          <w:p w14:paraId="1F9DF57B">
                            <w:pPr>
                              <w:shd w:val="clear" w:color="auto" w:fill="D6E3BC" w:themeFill="accent3" w:themeFillTint="66"/>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Application: </w:t>
                            </w:r>
                          </w:p>
                          <w:p w14:paraId="09DF24BD">
                            <w:pPr>
                              <w:pStyle w:val="148"/>
                              <w:numPr>
                                <w:ilvl w:val="0"/>
                                <w:numId w:val="51"/>
                              </w:numPr>
                              <w:shd w:val="clear" w:color="auto" w:fill="D6E3BC" w:themeFill="accent3" w:themeFillTint="66"/>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Select a local rural product or service, and then identify potential innovations that could be improved (related to product quality or value addition, market access, social inclusion, environmental sustainability), and then present a simple innovation plan highlighting potential challenges and solutions.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Text Box 1" o:spid="_x0000_s1026" o:spt="202" type="#_x0000_t202" style="height:216.5pt;width:429.5pt;" fillcolor="#FFFFFF" filled="t" stroked="t" coordsize="21600,21600" o:gfxdata="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mC+5+0wAAAAUBAAAP&#10;AAAAAAAAAAEAIAAAACIAAABkcnMvZG93bnJldi54bWxQSwECFAAUAAAACACHTuJAVX95QVYCAADQ&#10;BAAADgAAAAAAAAABACAAAAAiAQAAZHJzL2Uyb0RvYy54bWxQSwUGAAAAAAYABgBZAQAA6gUAAAAA&#10;">
                <v:fill on="t" focussize="0,0"/>
                <v:stroke weight="0.5pt" color="#000000" joinstyle="round"/>
                <v:imagedata o:title=""/>
                <o:lock v:ext="edit" aspectratio="f"/>
                <v:textbox>
                  <w:txbxContent>
                    <w:p w14:paraId="076C53A3">
                      <w:pPr>
                        <w:shd w:val="clear" w:color="auto" w:fill="FBD4B4" w:themeFill="accent6" w:themeFillTint="66"/>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Reflection and Application Question</w:t>
                      </w:r>
                    </w:p>
                    <w:p w14:paraId="61D14D9C">
                      <w:pPr>
                        <w:shd w:val="clear" w:color="auto" w:fill="D6E3BC" w:themeFill="accent3" w:themeFillTint="66"/>
                        <w:spacing w:before="12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Reflection Questions: </w:t>
                      </w:r>
                    </w:p>
                    <w:p w14:paraId="6B71BB49">
                      <w:pPr>
                        <w:pStyle w:val="148"/>
                        <w:numPr>
                          <w:ilvl w:val="0"/>
                          <w:numId w:val="50"/>
                        </w:numPr>
                        <w:shd w:val="clear" w:color="auto" w:fill="D6E3BC" w:themeFill="accent3" w:themeFillTint="66"/>
                        <w:spacing w:after="0" w:line="240" w:lineRule="auto"/>
                        <w:rPr>
                          <w:rFonts w:ascii="Times New Roman" w:hAnsi="Times New Roman" w:cs="Times New Roman"/>
                          <w:sz w:val="24"/>
                          <w:szCs w:val="24"/>
                        </w:rPr>
                      </w:pPr>
                      <w:r>
                        <w:rPr>
                          <w:rFonts w:ascii="Times New Roman" w:hAnsi="Times New Roman" w:cs="Times New Roman"/>
                          <w:sz w:val="24"/>
                          <w:szCs w:val="24"/>
                        </w:rPr>
                        <w:t>What barriers might prevent local entrepreneurs from adopting similar innovations, and how could these barriers be addressed?</w:t>
                      </w:r>
                    </w:p>
                    <w:p w14:paraId="57F837FC">
                      <w:pPr>
                        <w:pStyle w:val="148"/>
                        <w:shd w:val="clear" w:color="auto" w:fill="D6E3BC" w:themeFill="accent3" w:themeFillTint="66"/>
                        <w:spacing w:after="0" w:line="240" w:lineRule="auto"/>
                        <w:rPr>
                          <w:rFonts w:ascii="Times New Roman" w:hAnsi="Times New Roman" w:cs="Times New Roman"/>
                          <w:sz w:val="24"/>
                          <w:szCs w:val="24"/>
                        </w:rPr>
                      </w:pPr>
                    </w:p>
                    <w:p w14:paraId="7F088F16">
                      <w:pPr>
                        <w:pStyle w:val="148"/>
                        <w:numPr>
                          <w:ilvl w:val="0"/>
                          <w:numId w:val="50"/>
                        </w:numPr>
                        <w:shd w:val="clear" w:color="auto" w:fill="D6E3BC" w:themeFill="accent3" w:themeFillTint="66"/>
                        <w:spacing w:after="0" w:line="240" w:lineRule="auto"/>
                        <w:rPr>
                          <w:rFonts w:ascii="Times New Roman" w:hAnsi="Times New Roman" w:cs="Times New Roman"/>
                          <w:sz w:val="24"/>
                          <w:szCs w:val="24"/>
                        </w:rPr>
                      </w:pPr>
                      <w:r>
                        <w:rPr>
                          <w:rFonts w:ascii="Times New Roman" w:hAnsi="Times New Roman" w:cs="Times New Roman"/>
                          <w:sz w:val="24"/>
                          <w:szCs w:val="24"/>
                        </w:rPr>
                        <w:t>How can knowledge from case studies influence your approach to designing training programs or mentoring rural entrepreneurs?</w:t>
                      </w:r>
                    </w:p>
                    <w:p w14:paraId="1EDD3136">
                      <w:pPr>
                        <w:pStyle w:val="148"/>
                        <w:shd w:val="clear" w:color="auto" w:fill="D6E3BC" w:themeFill="accent3" w:themeFillTint="66"/>
                        <w:spacing w:after="0" w:line="240" w:lineRule="auto"/>
                        <w:ind w:left="540"/>
                        <w:rPr>
                          <w:rFonts w:ascii="Times New Roman" w:hAnsi="Times New Roman" w:cs="Times New Roman"/>
                          <w:sz w:val="24"/>
                          <w:szCs w:val="24"/>
                        </w:rPr>
                      </w:pPr>
                    </w:p>
                    <w:p w14:paraId="1F9DF57B">
                      <w:pPr>
                        <w:shd w:val="clear" w:color="auto" w:fill="D6E3BC" w:themeFill="accent3" w:themeFillTint="66"/>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Application: </w:t>
                      </w:r>
                    </w:p>
                    <w:p w14:paraId="09DF24BD">
                      <w:pPr>
                        <w:pStyle w:val="148"/>
                        <w:numPr>
                          <w:ilvl w:val="0"/>
                          <w:numId w:val="51"/>
                        </w:numPr>
                        <w:shd w:val="clear" w:color="auto" w:fill="D6E3BC" w:themeFill="accent3" w:themeFillTint="66"/>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Select a local rural product or service, and then identify potential innovations that could be improved (related to product quality or value addition, market access, social inclusion, environmental sustainability), and then present a simple innovation plan highlighting potential challenges and solutions. </w:t>
                      </w:r>
                    </w:p>
                  </w:txbxContent>
                </v:textbox>
                <w10:wrap type="none"/>
                <w10:anchorlock/>
              </v:shape>
            </w:pict>
          </mc:Fallback>
        </mc:AlternateContent>
      </w:r>
    </w:p>
    <w:p w14:paraId="556323BA">
      <w:pPr>
        <w:spacing w:after="0" w:line="240" w:lineRule="auto"/>
        <w:rPr>
          <w:rFonts w:ascii="Times New Roman" w:hAnsi="Times New Roman" w:eastAsia="Times New Roman" w:cs="Times New Roman"/>
          <w:sz w:val="24"/>
          <w:szCs w:val="24"/>
        </w:rPr>
      </w:pPr>
    </w:p>
    <w:p w14:paraId="5DBA95ED">
      <w:pPr>
        <w:spacing w:after="0" w:line="240" w:lineRule="auto"/>
        <w:rPr>
          <w:rFonts w:ascii="Times New Roman" w:hAnsi="Times New Roman" w:eastAsia="Times New Roman" w:cs="Times New Roman"/>
          <w:sz w:val="24"/>
          <w:szCs w:val="24"/>
        </w:rPr>
      </w:pPr>
    </w:p>
    <w:p w14:paraId="2E919205">
      <w:pPr>
        <w:spacing w:after="0" w:line="240" w:lineRule="auto"/>
        <w:rPr>
          <w:rFonts w:ascii="Times New Roman" w:hAnsi="Times New Roman" w:eastAsia="Times New Roman" w:cs="Times New Roman"/>
          <w:sz w:val="24"/>
          <w:szCs w:val="24"/>
        </w:rPr>
      </w:pPr>
    </w:p>
    <w:p w14:paraId="6B131381">
      <w:pPr>
        <w:spacing w:after="0" w:line="240" w:lineRule="auto"/>
        <w:rPr>
          <w:rFonts w:ascii="Times New Roman" w:hAnsi="Times New Roman" w:eastAsia="Times New Roman" w:cs="Times New Roman"/>
          <w:sz w:val="24"/>
          <w:szCs w:val="24"/>
        </w:rPr>
      </w:pPr>
    </w:p>
    <w:p w14:paraId="119C017B">
      <w:pPr>
        <w:spacing w:after="0" w:line="240" w:lineRule="auto"/>
        <w:rPr>
          <w:rFonts w:ascii="Times New Roman" w:hAnsi="Times New Roman" w:eastAsia="Times New Roman" w:cs="Times New Roman"/>
          <w:sz w:val="24"/>
          <w:szCs w:val="24"/>
        </w:rPr>
      </w:pPr>
    </w:p>
    <w:p w14:paraId="56291CBA">
      <w:pPr>
        <w:spacing w:after="0" w:line="240" w:lineRule="auto"/>
        <w:rPr>
          <w:rFonts w:ascii="Times New Roman" w:hAnsi="Times New Roman" w:eastAsia="Times New Roman" w:cs="Times New Roman"/>
          <w:sz w:val="24"/>
          <w:szCs w:val="24"/>
        </w:rPr>
      </w:pPr>
    </w:p>
    <w:p w14:paraId="0643291B">
      <w:pPr>
        <w:spacing w:after="0" w:line="240" w:lineRule="auto"/>
        <w:rPr>
          <w:rFonts w:ascii="Times New Roman" w:hAnsi="Times New Roman" w:eastAsia="Times New Roman" w:cs="Times New Roman"/>
          <w:sz w:val="24"/>
          <w:szCs w:val="24"/>
        </w:rPr>
      </w:pPr>
    </w:p>
    <w:sectPr>
      <w:footerReference r:id="rId7" w:type="default"/>
      <w:pgSz w:w="12240" w:h="15840"/>
      <w:pgMar w:top="1440" w:right="1800" w:bottom="1440" w:left="180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MIAS SOLOMON" w:date="2025-11-11T01:17:54Z" w:initials="">
    <w:p w14:paraId="28A06C85">
      <w:pPr>
        <w:pStyle w:val="18"/>
        <w:rPr>
          <w:rFonts w:hint="default"/>
          <w:lang w:val="en-US"/>
        </w:rPr>
      </w:pPr>
      <w:r>
        <w:rPr>
          <w:rFonts w:hint="default"/>
          <w:b/>
          <w:bCs/>
          <w:color w:val="00B050"/>
          <w:lang w:val="en-US"/>
        </w:rPr>
        <w:t xml:space="preserve">AI-Avater/ voice over we can use a women voice </w:t>
      </w:r>
      <w:bookmarkStart w:id="0" w:name="_GoBack"/>
      <w:bookmarkEnd w:id="0"/>
      <w:r>
        <w:rPr>
          <w:rFonts w:hint="default"/>
          <w:b/>
          <w:bCs/>
          <w:color w:val="00B050"/>
          <w:lang w:val="en-US"/>
        </w:rPr>
        <w:t xml:space="preserve"> + subtitle (hearing disability/ to make it easy for the audience/ some people understanding more in reading </w:t>
      </w:r>
    </w:p>
  </w:comment>
  <w:comment w:id="1" w:author="ERMIAS SOLOMON" w:date="2025-11-11T01:18:58Z" w:initials="">
    <w:p w14:paraId="5856F5D2">
      <w:pPr>
        <w:pStyle w:val="18"/>
        <w:rPr>
          <w:rFonts w:hint="default"/>
          <w:lang w:val="en-US"/>
        </w:rPr>
      </w:pPr>
      <w:r>
        <w:rPr>
          <w:rFonts w:hint="default"/>
          <w:lang w:val="en-US"/>
        </w:rPr>
        <w:t xml:space="preserve">After introducing the themes we can ask the participnats to write their expectations from the training( This will help to manage their expectations) write your expectations in 30 seconds </w:t>
      </w:r>
    </w:p>
  </w:comment>
  <w:comment w:id="2" w:author="ERMIAS SOLOMON" w:date="2025-11-11T01:17:37Z" w:initials="">
    <w:p w14:paraId="6ACD19CE">
      <w:pPr>
        <w:pStyle w:val="18"/>
        <w:rPr>
          <w:rFonts w:hint="default"/>
          <w:lang w:val="en-US"/>
        </w:rPr>
      </w:pPr>
      <w:r>
        <w:rPr>
          <w:rFonts w:hint="default"/>
          <w:lang w:val="en-US"/>
        </w:rPr>
        <w:t xml:space="preserve">We can display this in bullets and blend the two, </w:t>
      </w:r>
    </w:p>
  </w:comment>
  <w:comment w:id="3" w:author="ERMIAS SOLOMON" w:date="2025-11-11T01:31:26Z" w:initials="">
    <w:p w14:paraId="70B06C5D">
      <w:pPr>
        <w:pStyle w:val="18"/>
        <w:rPr>
          <w:rFonts w:hint="default"/>
          <w:lang w:val="en-US"/>
        </w:rPr>
      </w:pPr>
      <w:r>
        <w:rPr>
          <w:rFonts w:hint="default"/>
          <w:lang w:val="en-US"/>
        </w:rPr>
        <w:t xml:space="preserve">We can use  story telling with animation which can clearly explain innovation and entrepreneurship @ </w:t>
      </w:r>
      <w:r>
        <w:rPr>
          <w:rFonts w:hint="default"/>
          <w:lang w:val="en-US"/>
        </w:rPr>
        <w:fldChar w:fldCharType="begin"/>
      </w:r>
      <w:r>
        <w:rPr>
          <w:rFonts w:hint="default"/>
          <w:lang w:val="en-US"/>
        </w:rPr>
        <w:instrText xml:space="preserve"> HYPERLINK "https://youtu.be/3sEOtVhsqX0?si=2ZiuqlF20eut4VIT" </w:instrText>
      </w:r>
      <w:r>
        <w:rPr>
          <w:rFonts w:hint="default"/>
          <w:lang w:val="en-US"/>
        </w:rPr>
        <w:fldChar w:fldCharType="separate"/>
      </w:r>
      <w:r>
        <w:rPr>
          <w:rStyle w:val="23"/>
          <w:rFonts w:hint="default"/>
          <w:lang w:val="en-US"/>
        </w:rPr>
        <w:t>https://youtu.be/3sEOtVhsqX0?si=2ZiuqlF20eut4VIT</w:t>
      </w:r>
      <w:r>
        <w:rPr>
          <w:rFonts w:hint="default"/>
          <w:lang w:val="en-US"/>
        </w:rPr>
        <w:fldChar w:fldCharType="end"/>
      </w:r>
      <w:r>
        <w:rPr>
          <w:rFonts w:hint="default"/>
          <w:lang w:val="en-US"/>
        </w:rPr>
        <w:t xml:space="preserve"> (ILO)</w:t>
      </w:r>
    </w:p>
    <w:p w14:paraId="700B4DD7">
      <w:pPr>
        <w:pStyle w:val="18"/>
        <w:rPr>
          <w:rFonts w:hint="default"/>
          <w:lang w:val="en-US"/>
        </w:rPr>
      </w:pPr>
    </w:p>
  </w:comment>
  <w:comment w:id="4" w:author="ERMIAS SOLOMON" w:date="2025-11-11T01:48:22Z" w:initials="">
    <w:p w14:paraId="57B80189">
      <w:pPr>
        <w:pStyle w:val="18"/>
        <w:rPr>
          <w:rFonts w:hint="default"/>
          <w:lang w:val="en-US"/>
        </w:rPr>
      </w:pPr>
      <w:r>
        <w:rPr>
          <w:rFonts w:hint="default"/>
          <w:lang w:val="en-US"/>
        </w:rPr>
        <w:t xml:space="preserve">We can relate the quiz with the story telling </w:t>
      </w:r>
    </w:p>
  </w:comment>
  <w:comment w:id="5" w:author="ERMIAS SOLOMON" w:date="2025-11-11T01:52:26Z" w:initials="">
    <w:p w14:paraId="656DD9A7">
      <w:pPr>
        <w:pStyle w:val="18"/>
        <w:rPr>
          <w:rFonts w:hint="default"/>
          <w:lang w:val="en-US"/>
        </w:rPr>
      </w:pPr>
      <w:r>
        <w:rPr>
          <w:rFonts w:hint="default"/>
          <w:lang w:val="en-US"/>
        </w:rPr>
        <w:t xml:space="preserve">(Slide 5 to slide 11) Narration, </w:t>
      </w:r>
      <w:r>
        <w:rPr>
          <w:rFonts w:hint="default"/>
          <w:lang w:val="en-US"/>
        </w:rPr>
        <w:fldChar w:fldCharType="begin"/>
      </w:r>
      <w:r>
        <w:rPr>
          <w:rFonts w:hint="default"/>
          <w:lang w:val="en-US"/>
        </w:rPr>
        <w:instrText xml:space="preserve"> HYPERLINK "https://youtu.be/QusJ4fpWQwA?si=sVUpQwMwTihtm0yC" </w:instrText>
      </w:r>
      <w:r>
        <w:rPr>
          <w:rFonts w:hint="default"/>
          <w:lang w:val="en-US"/>
        </w:rPr>
        <w:fldChar w:fldCharType="separate"/>
      </w:r>
      <w:r>
        <w:rPr>
          <w:rStyle w:val="23"/>
          <w:rFonts w:hint="default"/>
          <w:lang w:val="en-US"/>
        </w:rPr>
        <w:t>https://youtu.be/QusJ4fpWQwA?si=sVUpQwMwTihtm0yC</w:t>
      </w:r>
      <w:r>
        <w:rPr>
          <w:rFonts w:hint="default"/>
          <w:lang w:val="en-US"/>
        </w:rPr>
        <w:fldChar w:fldCharType="end"/>
      </w:r>
    </w:p>
    <w:p w14:paraId="03AC5334">
      <w:pPr>
        <w:pStyle w:val="18"/>
        <w:rPr>
          <w:rFonts w:hint="default"/>
          <w:lang w:val="en-US"/>
        </w:rPr>
      </w:pPr>
    </w:p>
  </w:comment>
  <w:comment w:id="6" w:author="ERMIAS SOLOMON" w:date="2025-11-11T01:57:46Z" w:initials="">
    <w:p w14:paraId="2059B839">
      <w:pPr>
        <w:pStyle w:val="18"/>
        <w:rPr>
          <w:rFonts w:hint="default"/>
          <w:lang w:val="en-US"/>
        </w:rPr>
      </w:pPr>
      <w:r>
        <w:rPr>
          <w:rFonts w:hint="default"/>
          <w:lang w:val="en-US"/>
        </w:rPr>
        <w:t xml:space="preserve">Instead of discussion question we bring context based case studies with  Multiple choice ( 3 case studies) </w:t>
      </w:r>
    </w:p>
  </w:comment>
  <w:comment w:id="7" w:author="ERMIAS SOLOMON" w:date="2025-11-11T02:21:05Z" w:initials="">
    <w:p w14:paraId="420AA1BC">
      <w:pPr>
        <w:pStyle w:val="18"/>
        <w:rPr>
          <w:rFonts w:hint="default"/>
          <w:lang w:val="en-US"/>
        </w:rPr>
      </w:pPr>
      <w:r>
        <w:rPr>
          <w:rFonts w:hint="default"/>
          <w:lang w:val="en-US"/>
        </w:rPr>
        <w:t xml:space="preserve">Story telling/ Definition comes after the story telling </w:t>
      </w:r>
    </w:p>
  </w:comment>
  <w:comment w:id="8" w:author="ERMIAS SOLOMON" w:date="2025-11-11T02:23:17Z" w:initials="">
    <w:p w14:paraId="1AF075A3">
      <w:pPr>
        <w:pStyle w:val="18"/>
        <w:rPr>
          <w:rFonts w:hint="default"/>
          <w:lang w:val="en-US"/>
        </w:rPr>
      </w:pPr>
      <w:r>
        <w:rPr>
          <w:rFonts w:hint="default"/>
          <w:lang w:val="en-US"/>
        </w:rPr>
        <w:t xml:space="preserve">Narration/ animation </w:t>
      </w:r>
    </w:p>
  </w:comment>
  <w:comment w:id="9" w:author="ERMIAS SOLOMON" w:date="2025-11-11T02:25:17Z" w:initials="">
    <w:p w14:paraId="6CE6A822">
      <w:pPr>
        <w:pStyle w:val="18"/>
        <w:rPr>
          <w:rFonts w:hint="default"/>
          <w:lang w:val="en-US"/>
        </w:rPr>
      </w:pPr>
      <w:r>
        <w:rPr>
          <w:rFonts w:hint="default"/>
          <w:lang w:val="en-US"/>
        </w:rPr>
        <w:t xml:space="preserve">Matching questions comes after focus area of entrepreneurship </w:t>
      </w:r>
    </w:p>
  </w:comment>
  <w:comment w:id="10" w:author="ERMIAS SOLOMON" w:date="2025-11-11T02:29:49Z" w:initials="">
    <w:p w14:paraId="6FEAE607">
      <w:pPr>
        <w:pStyle w:val="18"/>
        <w:rPr>
          <w:rFonts w:hint="default"/>
          <w:lang w:val="en-US"/>
        </w:rPr>
      </w:pPr>
      <w:r>
        <w:rPr>
          <w:rFonts w:hint="default"/>
          <w:lang w:val="en-US"/>
        </w:rPr>
        <w:t xml:space="preserve">We will use the same animation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8A06C85" w15:done="0"/>
  <w15:commentEx w15:paraId="5856F5D2" w15:done="0"/>
  <w15:commentEx w15:paraId="6ACD19CE" w15:done="0"/>
  <w15:commentEx w15:paraId="700B4DD7" w15:done="0"/>
  <w15:commentEx w15:paraId="57B80189" w15:done="0"/>
  <w15:commentEx w15:paraId="03AC5334" w15:done="0"/>
  <w15:commentEx w15:paraId="2059B839" w15:done="0"/>
  <w15:commentEx w15:paraId="420AA1BC" w15:done="0"/>
  <w15:commentEx w15:paraId="1AF075A3" w15:done="0"/>
  <w15:commentEx w15:paraId="6CE6A822" w15:done="0"/>
  <w15:commentEx w15:paraId="6FEAE6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auto"/>
    <w:pitch w:val="default"/>
    <w:sig w:usb0="00000000" w:usb1="00000000" w:usb2="00000000" w:usb3="00000000" w:csb0="00000001" w:csb1="00000000"/>
  </w:font>
  <w:font w:name="ＭＳ 明朝">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702908"/>
      <w:docPartObj>
        <w:docPartGallery w:val="autotext"/>
      </w:docPartObj>
    </w:sdtPr>
    <w:sdtContent>
      <w:p w14:paraId="0A8D3D7B">
        <w:pPr>
          <w:pStyle w:val="21"/>
          <w:jc w:val="center"/>
        </w:pPr>
        <w:r>
          <w:fldChar w:fldCharType="begin"/>
        </w:r>
        <w:r>
          <w:instrText xml:space="preserve"> PAGE   \* MERGEFORMAT </w:instrText>
        </w:r>
        <w:r>
          <w:fldChar w:fldCharType="separate"/>
        </w:r>
        <w:r>
          <w:t>2</w:t>
        </w:r>
        <w:r>
          <w:fldChar w:fldCharType="end"/>
        </w:r>
      </w:p>
    </w:sdtContent>
  </w:sdt>
  <w:p w14:paraId="0FDE1672">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5"/>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4"/>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9"/>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8"/>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33"/>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7"/>
      <w:lvlText w:val=""/>
      <w:lvlJc w:val="left"/>
      <w:pPr>
        <w:tabs>
          <w:tab w:val="left" w:pos="360"/>
        </w:tabs>
        <w:ind w:left="360" w:hanging="360"/>
      </w:pPr>
      <w:rPr>
        <w:rFonts w:hint="default" w:ascii="Symbol" w:hAnsi="Symbol"/>
      </w:rPr>
    </w:lvl>
  </w:abstractNum>
  <w:abstractNum w:abstractNumId="6">
    <w:nsid w:val="05374596"/>
    <w:multiLevelType w:val="multilevel"/>
    <w:tmpl w:val="0537459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078109BB"/>
    <w:multiLevelType w:val="multilevel"/>
    <w:tmpl w:val="078109B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AA33657"/>
    <w:multiLevelType w:val="multilevel"/>
    <w:tmpl w:val="0AA336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29518C0"/>
    <w:multiLevelType w:val="multilevel"/>
    <w:tmpl w:val="129518C0"/>
    <w:lvl w:ilvl="0" w:tentative="0">
      <w:start w:val="1"/>
      <w:numFmt w:val="bullet"/>
      <w:lvlText w:val="o"/>
      <w:lvlJc w:val="left"/>
      <w:pPr>
        <w:ind w:left="791" w:hanging="360"/>
      </w:pPr>
      <w:rPr>
        <w:rFonts w:hint="default" w:ascii="Courier New" w:hAnsi="Courier New" w:cs="Courier New"/>
      </w:rPr>
    </w:lvl>
    <w:lvl w:ilvl="1" w:tentative="0">
      <w:start w:val="1"/>
      <w:numFmt w:val="bullet"/>
      <w:lvlText w:val="o"/>
      <w:lvlJc w:val="left"/>
      <w:pPr>
        <w:ind w:left="1511" w:hanging="360"/>
      </w:pPr>
      <w:rPr>
        <w:rFonts w:hint="default" w:ascii="Courier New" w:hAnsi="Courier New" w:cs="Courier New"/>
      </w:rPr>
    </w:lvl>
    <w:lvl w:ilvl="2" w:tentative="0">
      <w:start w:val="1"/>
      <w:numFmt w:val="bullet"/>
      <w:lvlText w:val=""/>
      <w:lvlJc w:val="left"/>
      <w:pPr>
        <w:ind w:left="2231" w:hanging="360"/>
      </w:pPr>
      <w:rPr>
        <w:rFonts w:hint="default" w:ascii="Wingdings" w:hAnsi="Wingdings"/>
      </w:rPr>
    </w:lvl>
    <w:lvl w:ilvl="3" w:tentative="0">
      <w:start w:val="1"/>
      <w:numFmt w:val="bullet"/>
      <w:lvlText w:val=""/>
      <w:lvlJc w:val="left"/>
      <w:pPr>
        <w:ind w:left="2951" w:hanging="360"/>
      </w:pPr>
      <w:rPr>
        <w:rFonts w:hint="default" w:ascii="Symbol" w:hAnsi="Symbol"/>
      </w:rPr>
    </w:lvl>
    <w:lvl w:ilvl="4" w:tentative="0">
      <w:start w:val="1"/>
      <w:numFmt w:val="bullet"/>
      <w:lvlText w:val="o"/>
      <w:lvlJc w:val="left"/>
      <w:pPr>
        <w:ind w:left="3671" w:hanging="360"/>
      </w:pPr>
      <w:rPr>
        <w:rFonts w:hint="default" w:ascii="Courier New" w:hAnsi="Courier New" w:cs="Courier New"/>
      </w:rPr>
    </w:lvl>
    <w:lvl w:ilvl="5" w:tentative="0">
      <w:start w:val="1"/>
      <w:numFmt w:val="bullet"/>
      <w:lvlText w:val=""/>
      <w:lvlJc w:val="left"/>
      <w:pPr>
        <w:ind w:left="4391" w:hanging="360"/>
      </w:pPr>
      <w:rPr>
        <w:rFonts w:hint="default" w:ascii="Wingdings" w:hAnsi="Wingdings"/>
      </w:rPr>
    </w:lvl>
    <w:lvl w:ilvl="6" w:tentative="0">
      <w:start w:val="1"/>
      <w:numFmt w:val="bullet"/>
      <w:lvlText w:val=""/>
      <w:lvlJc w:val="left"/>
      <w:pPr>
        <w:ind w:left="5111" w:hanging="360"/>
      </w:pPr>
      <w:rPr>
        <w:rFonts w:hint="default" w:ascii="Symbol" w:hAnsi="Symbol"/>
      </w:rPr>
    </w:lvl>
    <w:lvl w:ilvl="7" w:tentative="0">
      <w:start w:val="1"/>
      <w:numFmt w:val="bullet"/>
      <w:lvlText w:val="o"/>
      <w:lvlJc w:val="left"/>
      <w:pPr>
        <w:ind w:left="5831" w:hanging="360"/>
      </w:pPr>
      <w:rPr>
        <w:rFonts w:hint="default" w:ascii="Courier New" w:hAnsi="Courier New" w:cs="Courier New"/>
      </w:rPr>
    </w:lvl>
    <w:lvl w:ilvl="8" w:tentative="0">
      <w:start w:val="1"/>
      <w:numFmt w:val="bullet"/>
      <w:lvlText w:val=""/>
      <w:lvlJc w:val="left"/>
      <w:pPr>
        <w:ind w:left="6551" w:hanging="360"/>
      </w:pPr>
      <w:rPr>
        <w:rFonts w:hint="default" w:ascii="Wingdings" w:hAnsi="Wingdings"/>
      </w:rPr>
    </w:lvl>
  </w:abstractNum>
  <w:abstractNum w:abstractNumId="10">
    <w:nsid w:val="12B30492"/>
    <w:multiLevelType w:val="multilevel"/>
    <w:tmpl w:val="12B3049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1CE9422B"/>
    <w:multiLevelType w:val="multilevel"/>
    <w:tmpl w:val="1CE942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1F397687"/>
    <w:multiLevelType w:val="multilevel"/>
    <w:tmpl w:val="1F397687"/>
    <w:lvl w:ilvl="0" w:tentative="0">
      <w:start w:val="1"/>
      <w:numFmt w:val="bullet"/>
      <w:lvlText w:val=""/>
      <w:lvlJc w:val="left"/>
      <w:pPr>
        <w:ind w:left="1241" w:hanging="360"/>
      </w:pPr>
      <w:rPr>
        <w:rFonts w:hint="default" w:ascii="Wingdings" w:hAnsi="Wingdings"/>
      </w:rPr>
    </w:lvl>
    <w:lvl w:ilvl="1" w:tentative="0">
      <w:start w:val="1"/>
      <w:numFmt w:val="bullet"/>
      <w:lvlText w:val="o"/>
      <w:lvlJc w:val="left"/>
      <w:pPr>
        <w:ind w:left="1961" w:hanging="360"/>
      </w:pPr>
      <w:rPr>
        <w:rFonts w:hint="default" w:ascii="Courier New" w:hAnsi="Courier New" w:cs="Courier New"/>
      </w:rPr>
    </w:lvl>
    <w:lvl w:ilvl="2" w:tentative="0">
      <w:start w:val="1"/>
      <w:numFmt w:val="bullet"/>
      <w:lvlText w:val=""/>
      <w:lvlJc w:val="left"/>
      <w:pPr>
        <w:ind w:left="2681" w:hanging="360"/>
      </w:pPr>
      <w:rPr>
        <w:rFonts w:hint="default" w:ascii="Wingdings" w:hAnsi="Wingdings"/>
      </w:rPr>
    </w:lvl>
    <w:lvl w:ilvl="3" w:tentative="0">
      <w:start w:val="1"/>
      <w:numFmt w:val="bullet"/>
      <w:lvlText w:val=""/>
      <w:lvlJc w:val="left"/>
      <w:pPr>
        <w:ind w:left="3401" w:hanging="360"/>
      </w:pPr>
      <w:rPr>
        <w:rFonts w:hint="default" w:ascii="Symbol" w:hAnsi="Symbol"/>
      </w:rPr>
    </w:lvl>
    <w:lvl w:ilvl="4" w:tentative="0">
      <w:start w:val="1"/>
      <w:numFmt w:val="bullet"/>
      <w:lvlText w:val="o"/>
      <w:lvlJc w:val="left"/>
      <w:pPr>
        <w:ind w:left="4121" w:hanging="360"/>
      </w:pPr>
      <w:rPr>
        <w:rFonts w:hint="default" w:ascii="Courier New" w:hAnsi="Courier New" w:cs="Courier New"/>
      </w:rPr>
    </w:lvl>
    <w:lvl w:ilvl="5" w:tentative="0">
      <w:start w:val="1"/>
      <w:numFmt w:val="bullet"/>
      <w:lvlText w:val=""/>
      <w:lvlJc w:val="left"/>
      <w:pPr>
        <w:ind w:left="4841" w:hanging="360"/>
      </w:pPr>
      <w:rPr>
        <w:rFonts w:hint="default" w:ascii="Wingdings" w:hAnsi="Wingdings"/>
      </w:rPr>
    </w:lvl>
    <w:lvl w:ilvl="6" w:tentative="0">
      <w:start w:val="1"/>
      <w:numFmt w:val="bullet"/>
      <w:lvlText w:val=""/>
      <w:lvlJc w:val="left"/>
      <w:pPr>
        <w:ind w:left="5561" w:hanging="360"/>
      </w:pPr>
      <w:rPr>
        <w:rFonts w:hint="default" w:ascii="Symbol" w:hAnsi="Symbol"/>
      </w:rPr>
    </w:lvl>
    <w:lvl w:ilvl="7" w:tentative="0">
      <w:start w:val="1"/>
      <w:numFmt w:val="bullet"/>
      <w:lvlText w:val="o"/>
      <w:lvlJc w:val="left"/>
      <w:pPr>
        <w:ind w:left="6281" w:hanging="360"/>
      </w:pPr>
      <w:rPr>
        <w:rFonts w:hint="default" w:ascii="Courier New" w:hAnsi="Courier New" w:cs="Courier New"/>
      </w:rPr>
    </w:lvl>
    <w:lvl w:ilvl="8" w:tentative="0">
      <w:start w:val="1"/>
      <w:numFmt w:val="bullet"/>
      <w:lvlText w:val=""/>
      <w:lvlJc w:val="left"/>
      <w:pPr>
        <w:ind w:left="7001" w:hanging="360"/>
      </w:pPr>
      <w:rPr>
        <w:rFonts w:hint="default" w:ascii="Wingdings" w:hAnsi="Wingdings"/>
      </w:rPr>
    </w:lvl>
  </w:abstractNum>
  <w:abstractNum w:abstractNumId="13">
    <w:nsid w:val="22BA74F0"/>
    <w:multiLevelType w:val="multilevel"/>
    <w:tmpl w:val="22BA74F0"/>
    <w:lvl w:ilvl="0" w:tentative="0">
      <w:start w:val="1"/>
      <w:numFmt w:val="bullet"/>
      <w:lvlText w:val=""/>
      <w:lvlJc w:val="left"/>
      <w:pPr>
        <w:ind w:left="1151" w:hanging="360"/>
      </w:pPr>
      <w:rPr>
        <w:rFonts w:hint="default" w:ascii="Wingdings" w:hAnsi="Wingdings"/>
      </w:rPr>
    </w:lvl>
    <w:lvl w:ilvl="1" w:tentative="0">
      <w:start w:val="1"/>
      <w:numFmt w:val="bullet"/>
      <w:lvlText w:val="o"/>
      <w:lvlJc w:val="left"/>
      <w:pPr>
        <w:ind w:left="1871" w:hanging="360"/>
      </w:pPr>
      <w:rPr>
        <w:rFonts w:hint="default" w:ascii="Courier New" w:hAnsi="Courier New" w:cs="Courier New"/>
      </w:rPr>
    </w:lvl>
    <w:lvl w:ilvl="2" w:tentative="0">
      <w:start w:val="1"/>
      <w:numFmt w:val="bullet"/>
      <w:lvlText w:val=""/>
      <w:lvlJc w:val="left"/>
      <w:pPr>
        <w:ind w:left="2591" w:hanging="360"/>
      </w:pPr>
      <w:rPr>
        <w:rFonts w:hint="default" w:ascii="Wingdings" w:hAnsi="Wingdings"/>
      </w:rPr>
    </w:lvl>
    <w:lvl w:ilvl="3" w:tentative="0">
      <w:start w:val="1"/>
      <w:numFmt w:val="bullet"/>
      <w:lvlText w:val=""/>
      <w:lvlJc w:val="left"/>
      <w:pPr>
        <w:ind w:left="3311" w:hanging="360"/>
      </w:pPr>
      <w:rPr>
        <w:rFonts w:hint="default" w:ascii="Symbol" w:hAnsi="Symbol"/>
      </w:rPr>
    </w:lvl>
    <w:lvl w:ilvl="4" w:tentative="0">
      <w:start w:val="1"/>
      <w:numFmt w:val="bullet"/>
      <w:lvlText w:val="o"/>
      <w:lvlJc w:val="left"/>
      <w:pPr>
        <w:ind w:left="4031" w:hanging="360"/>
      </w:pPr>
      <w:rPr>
        <w:rFonts w:hint="default" w:ascii="Courier New" w:hAnsi="Courier New" w:cs="Courier New"/>
      </w:rPr>
    </w:lvl>
    <w:lvl w:ilvl="5" w:tentative="0">
      <w:start w:val="1"/>
      <w:numFmt w:val="bullet"/>
      <w:lvlText w:val=""/>
      <w:lvlJc w:val="left"/>
      <w:pPr>
        <w:ind w:left="4751" w:hanging="360"/>
      </w:pPr>
      <w:rPr>
        <w:rFonts w:hint="default" w:ascii="Wingdings" w:hAnsi="Wingdings"/>
      </w:rPr>
    </w:lvl>
    <w:lvl w:ilvl="6" w:tentative="0">
      <w:start w:val="1"/>
      <w:numFmt w:val="bullet"/>
      <w:lvlText w:val=""/>
      <w:lvlJc w:val="left"/>
      <w:pPr>
        <w:ind w:left="5471" w:hanging="360"/>
      </w:pPr>
      <w:rPr>
        <w:rFonts w:hint="default" w:ascii="Symbol" w:hAnsi="Symbol"/>
      </w:rPr>
    </w:lvl>
    <w:lvl w:ilvl="7" w:tentative="0">
      <w:start w:val="1"/>
      <w:numFmt w:val="bullet"/>
      <w:lvlText w:val="o"/>
      <w:lvlJc w:val="left"/>
      <w:pPr>
        <w:ind w:left="6191" w:hanging="360"/>
      </w:pPr>
      <w:rPr>
        <w:rFonts w:hint="default" w:ascii="Courier New" w:hAnsi="Courier New" w:cs="Courier New"/>
      </w:rPr>
    </w:lvl>
    <w:lvl w:ilvl="8" w:tentative="0">
      <w:start w:val="1"/>
      <w:numFmt w:val="bullet"/>
      <w:lvlText w:val=""/>
      <w:lvlJc w:val="left"/>
      <w:pPr>
        <w:ind w:left="6911" w:hanging="360"/>
      </w:pPr>
      <w:rPr>
        <w:rFonts w:hint="default" w:ascii="Wingdings" w:hAnsi="Wingdings"/>
      </w:rPr>
    </w:lvl>
  </w:abstractNum>
  <w:abstractNum w:abstractNumId="14">
    <w:nsid w:val="25FF63AC"/>
    <w:multiLevelType w:val="multilevel"/>
    <w:tmpl w:val="25FF63A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8660D1B"/>
    <w:multiLevelType w:val="multilevel"/>
    <w:tmpl w:val="28660D1B"/>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AE83A53"/>
    <w:multiLevelType w:val="multilevel"/>
    <w:tmpl w:val="2AE83A53"/>
    <w:lvl w:ilvl="0" w:tentative="0">
      <w:start w:val="1"/>
      <w:numFmt w:val="upperLetter"/>
      <w:lvlText w:val="%1)"/>
      <w:lvlJc w:val="left"/>
      <w:pPr>
        <w:ind w:left="791" w:hanging="360"/>
      </w:pPr>
      <w:rPr>
        <w:rFonts w:ascii="Times New Roman" w:hAnsi="Times New Roman" w:cs="Times New Roman" w:eastAsiaTheme="minorEastAsia"/>
      </w:rPr>
    </w:lvl>
    <w:lvl w:ilvl="1" w:tentative="0">
      <w:start w:val="1"/>
      <w:numFmt w:val="bullet"/>
      <w:lvlText w:val="o"/>
      <w:lvlJc w:val="left"/>
      <w:pPr>
        <w:ind w:left="1511" w:hanging="360"/>
      </w:pPr>
      <w:rPr>
        <w:rFonts w:hint="default" w:ascii="Courier New" w:hAnsi="Courier New" w:cs="Courier New"/>
      </w:rPr>
    </w:lvl>
    <w:lvl w:ilvl="2" w:tentative="0">
      <w:start w:val="1"/>
      <w:numFmt w:val="bullet"/>
      <w:lvlText w:val=""/>
      <w:lvlJc w:val="left"/>
      <w:pPr>
        <w:ind w:left="2231" w:hanging="360"/>
      </w:pPr>
      <w:rPr>
        <w:rFonts w:hint="default" w:ascii="Wingdings" w:hAnsi="Wingdings"/>
      </w:rPr>
    </w:lvl>
    <w:lvl w:ilvl="3" w:tentative="0">
      <w:start w:val="1"/>
      <w:numFmt w:val="bullet"/>
      <w:lvlText w:val=""/>
      <w:lvlJc w:val="left"/>
      <w:pPr>
        <w:ind w:left="2951" w:hanging="360"/>
      </w:pPr>
      <w:rPr>
        <w:rFonts w:hint="default" w:ascii="Symbol" w:hAnsi="Symbol"/>
      </w:rPr>
    </w:lvl>
    <w:lvl w:ilvl="4" w:tentative="0">
      <w:start w:val="1"/>
      <w:numFmt w:val="bullet"/>
      <w:lvlText w:val="o"/>
      <w:lvlJc w:val="left"/>
      <w:pPr>
        <w:ind w:left="3671" w:hanging="360"/>
      </w:pPr>
      <w:rPr>
        <w:rFonts w:hint="default" w:ascii="Courier New" w:hAnsi="Courier New" w:cs="Courier New"/>
      </w:rPr>
    </w:lvl>
    <w:lvl w:ilvl="5" w:tentative="0">
      <w:start w:val="1"/>
      <w:numFmt w:val="bullet"/>
      <w:lvlText w:val=""/>
      <w:lvlJc w:val="left"/>
      <w:pPr>
        <w:ind w:left="4391" w:hanging="360"/>
      </w:pPr>
      <w:rPr>
        <w:rFonts w:hint="default" w:ascii="Wingdings" w:hAnsi="Wingdings"/>
      </w:rPr>
    </w:lvl>
    <w:lvl w:ilvl="6" w:tentative="0">
      <w:start w:val="1"/>
      <w:numFmt w:val="bullet"/>
      <w:lvlText w:val=""/>
      <w:lvlJc w:val="left"/>
      <w:pPr>
        <w:ind w:left="5111" w:hanging="360"/>
      </w:pPr>
      <w:rPr>
        <w:rFonts w:hint="default" w:ascii="Symbol" w:hAnsi="Symbol"/>
      </w:rPr>
    </w:lvl>
    <w:lvl w:ilvl="7" w:tentative="0">
      <w:start w:val="1"/>
      <w:numFmt w:val="bullet"/>
      <w:lvlText w:val="o"/>
      <w:lvlJc w:val="left"/>
      <w:pPr>
        <w:ind w:left="5831" w:hanging="360"/>
      </w:pPr>
      <w:rPr>
        <w:rFonts w:hint="default" w:ascii="Courier New" w:hAnsi="Courier New" w:cs="Courier New"/>
      </w:rPr>
    </w:lvl>
    <w:lvl w:ilvl="8" w:tentative="0">
      <w:start w:val="1"/>
      <w:numFmt w:val="bullet"/>
      <w:lvlText w:val=""/>
      <w:lvlJc w:val="left"/>
      <w:pPr>
        <w:ind w:left="6551" w:hanging="360"/>
      </w:pPr>
      <w:rPr>
        <w:rFonts w:hint="default" w:ascii="Wingdings" w:hAnsi="Wingdings"/>
      </w:rPr>
    </w:lvl>
  </w:abstractNum>
  <w:abstractNum w:abstractNumId="17">
    <w:nsid w:val="2D541F83"/>
    <w:multiLevelType w:val="multilevel"/>
    <w:tmpl w:val="2D541F8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31FA000A"/>
    <w:multiLevelType w:val="multilevel"/>
    <w:tmpl w:val="31FA000A"/>
    <w:lvl w:ilvl="0" w:tentative="0">
      <w:start w:val="1"/>
      <w:numFmt w:val="decimal"/>
      <w:lvlText w:val="%1."/>
      <w:lvlJc w:val="left"/>
      <w:pPr>
        <w:ind w:left="540" w:hanging="360"/>
      </w:pPr>
      <w:rPr>
        <w:rFonts w:asciiTheme="minorHAnsi" w:hAnsiTheme="minorHAnsi" w:eastAsiaTheme="minorEastAsia" w:cstheme="minorBidi"/>
      </w:rPr>
    </w:lvl>
    <w:lvl w:ilvl="1" w:tentative="0">
      <w:start w:val="1"/>
      <w:numFmt w:val="lowerLetter"/>
      <w:lvlText w:val="%2."/>
      <w:lvlJc w:val="left"/>
      <w:pPr>
        <w:ind w:left="1260" w:hanging="360"/>
      </w:pPr>
    </w:lvl>
    <w:lvl w:ilvl="2" w:tentative="0">
      <w:start w:val="1"/>
      <w:numFmt w:val="lowerRoman"/>
      <w:lvlText w:val="%3."/>
      <w:lvlJc w:val="right"/>
      <w:pPr>
        <w:ind w:left="1980" w:hanging="180"/>
      </w:pPr>
    </w:lvl>
    <w:lvl w:ilvl="3" w:tentative="0">
      <w:start w:val="1"/>
      <w:numFmt w:val="decimal"/>
      <w:lvlText w:val="%4."/>
      <w:lvlJc w:val="left"/>
      <w:pPr>
        <w:ind w:left="2700" w:hanging="360"/>
      </w:pPr>
    </w:lvl>
    <w:lvl w:ilvl="4" w:tentative="0">
      <w:start w:val="1"/>
      <w:numFmt w:val="lowerLetter"/>
      <w:lvlText w:val="%5."/>
      <w:lvlJc w:val="left"/>
      <w:pPr>
        <w:ind w:left="3420" w:hanging="360"/>
      </w:pPr>
    </w:lvl>
    <w:lvl w:ilvl="5" w:tentative="0">
      <w:start w:val="1"/>
      <w:numFmt w:val="lowerRoman"/>
      <w:lvlText w:val="%6."/>
      <w:lvlJc w:val="right"/>
      <w:pPr>
        <w:ind w:left="4140" w:hanging="180"/>
      </w:pPr>
    </w:lvl>
    <w:lvl w:ilvl="6" w:tentative="0">
      <w:start w:val="1"/>
      <w:numFmt w:val="decimal"/>
      <w:lvlText w:val="%7."/>
      <w:lvlJc w:val="left"/>
      <w:pPr>
        <w:ind w:left="4860" w:hanging="360"/>
      </w:pPr>
    </w:lvl>
    <w:lvl w:ilvl="7" w:tentative="0">
      <w:start w:val="1"/>
      <w:numFmt w:val="lowerLetter"/>
      <w:lvlText w:val="%8."/>
      <w:lvlJc w:val="left"/>
      <w:pPr>
        <w:ind w:left="5580" w:hanging="360"/>
      </w:pPr>
    </w:lvl>
    <w:lvl w:ilvl="8" w:tentative="0">
      <w:start w:val="1"/>
      <w:numFmt w:val="lowerRoman"/>
      <w:lvlText w:val="%9."/>
      <w:lvlJc w:val="right"/>
      <w:pPr>
        <w:ind w:left="6300" w:hanging="180"/>
      </w:pPr>
    </w:lvl>
  </w:abstractNum>
  <w:abstractNum w:abstractNumId="19">
    <w:nsid w:val="35816660"/>
    <w:multiLevelType w:val="multilevel"/>
    <w:tmpl w:val="358166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38E5704F"/>
    <w:multiLevelType w:val="multilevel"/>
    <w:tmpl w:val="38E5704F"/>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1">
    <w:nsid w:val="390B1A25"/>
    <w:multiLevelType w:val="multilevel"/>
    <w:tmpl w:val="390B1A2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39802D7B"/>
    <w:multiLevelType w:val="multilevel"/>
    <w:tmpl w:val="39802D7B"/>
    <w:lvl w:ilvl="0" w:tentative="0">
      <w:start w:val="1"/>
      <w:numFmt w:val="bullet"/>
      <w:lvlText w:val="o"/>
      <w:lvlJc w:val="left"/>
      <w:pPr>
        <w:ind w:left="1511" w:hanging="360"/>
      </w:pPr>
      <w:rPr>
        <w:rFonts w:hint="default" w:ascii="Courier New" w:hAnsi="Courier New" w:cs="Courier New"/>
      </w:rPr>
    </w:lvl>
    <w:lvl w:ilvl="1" w:tentative="0">
      <w:start w:val="1"/>
      <w:numFmt w:val="bullet"/>
      <w:lvlText w:val="o"/>
      <w:lvlJc w:val="left"/>
      <w:pPr>
        <w:ind w:left="2231" w:hanging="360"/>
      </w:pPr>
      <w:rPr>
        <w:rFonts w:hint="default" w:ascii="Courier New" w:hAnsi="Courier New" w:cs="Courier New"/>
      </w:rPr>
    </w:lvl>
    <w:lvl w:ilvl="2" w:tentative="0">
      <w:start w:val="1"/>
      <w:numFmt w:val="bullet"/>
      <w:lvlText w:val=""/>
      <w:lvlJc w:val="left"/>
      <w:pPr>
        <w:ind w:left="2951" w:hanging="360"/>
      </w:pPr>
      <w:rPr>
        <w:rFonts w:hint="default" w:ascii="Wingdings" w:hAnsi="Wingdings"/>
      </w:rPr>
    </w:lvl>
    <w:lvl w:ilvl="3" w:tentative="0">
      <w:start w:val="1"/>
      <w:numFmt w:val="bullet"/>
      <w:lvlText w:val=""/>
      <w:lvlJc w:val="left"/>
      <w:pPr>
        <w:ind w:left="3671" w:hanging="360"/>
      </w:pPr>
      <w:rPr>
        <w:rFonts w:hint="default" w:ascii="Symbol" w:hAnsi="Symbol"/>
      </w:rPr>
    </w:lvl>
    <w:lvl w:ilvl="4" w:tentative="0">
      <w:start w:val="1"/>
      <w:numFmt w:val="bullet"/>
      <w:lvlText w:val="o"/>
      <w:lvlJc w:val="left"/>
      <w:pPr>
        <w:ind w:left="4391" w:hanging="360"/>
      </w:pPr>
      <w:rPr>
        <w:rFonts w:hint="default" w:ascii="Courier New" w:hAnsi="Courier New" w:cs="Courier New"/>
      </w:rPr>
    </w:lvl>
    <w:lvl w:ilvl="5" w:tentative="0">
      <w:start w:val="1"/>
      <w:numFmt w:val="bullet"/>
      <w:lvlText w:val=""/>
      <w:lvlJc w:val="left"/>
      <w:pPr>
        <w:ind w:left="5111" w:hanging="360"/>
      </w:pPr>
      <w:rPr>
        <w:rFonts w:hint="default" w:ascii="Wingdings" w:hAnsi="Wingdings"/>
      </w:rPr>
    </w:lvl>
    <w:lvl w:ilvl="6" w:tentative="0">
      <w:start w:val="1"/>
      <w:numFmt w:val="bullet"/>
      <w:lvlText w:val=""/>
      <w:lvlJc w:val="left"/>
      <w:pPr>
        <w:ind w:left="5831" w:hanging="360"/>
      </w:pPr>
      <w:rPr>
        <w:rFonts w:hint="default" w:ascii="Symbol" w:hAnsi="Symbol"/>
      </w:rPr>
    </w:lvl>
    <w:lvl w:ilvl="7" w:tentative="0">
      <w:start w:val="1"/>
      <w:numFmt w:val="bullet"/>
      <w:lvlText w:val="o"/>
      <w:lvlJc w:val="left"/>
      <w:pPr>
        <w:ind w:left="6551" w:hanging="360"/>
      </w:pPr>
      <w:rPr>
        <w:rFonts w:hint="default" w:ascii="Courier New" w:hAnsi="Courier New" w:cs="Courier New"/>
      </w:rPr>
    </w:lvl>
    <w:lvl w:ilvl="8" w:tentative="0">
      <w:start w:val="1"/>
      <w:numFmt w:val="bullet"/>
      <w:lvlText w:val=""/>
      <w:lvlJc w:val="left"/>
      <w:pPr>
        <w:ind w:left="7271" w:hanging="360"/>
      </w:pPr>
      <w:rPr>
        <w:rFonts w:hint="default" w:ascii="Wingdings" w:hAnsi="Wingdings"/>
      </w:rPr>
    </w:lvl>
  </w:abstractNum>
  <w:abstractNum w:abstractNumId="23">
    <w:nsid w:val="3B8E7644"/>
    <w:multiLevelType w:val="multilevel"/>
    <w:tmpl w:val="3B8E764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3BB83B4E"/>
    <w:multiLevelType w:val="multilevel"/>
    <w:tmpl w:val="3BB83B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C357853"/>
    <w:multiLevelType w:val="multilevel"/>
    <w:tmpl w:val="3C357853"/>
    <w:lvl w:ilvl="0" w:tentative="0">
      <w:start w:val="1"/>
      <w:numFmt w:val="decimal"/>
      <w:lvlText w:val="%1."/>
      <w:lvlJc w:val="left"/>
      <w:pPr>
        <w:ind w:left="540" w:hanging="360"/>
      </w:pPr>
      <w:rPr>
        <w:rFonts w:hint="default"/>
      </w:rPr>
    </w:lvl>
    <w:lvl w:ilvl="1" w:tentative="0">
      <w:start w:val="1"/>
      <w:numFmt w:val="lowerLetter"/>
      <w:lvlText w:val="%2."/>
      <w:lvlJc w:val="left"/>
      <w:pPr>
        <w:ind w:left="1260" w:hanging="360"/>
      </w:pPr>
    </w:lvl>
    <w:lvl w:ilvl="2" w:tentative="0">
      <w:start w:val="1"/>
      <w:numFmt w:val="lowerRoman"/>
      <w:lvlText w:val="%3."/>
      <w:lvlJc w:val="right"/>
      <w:pPr>
        <w:ind w:left="1980" w:hanging="180"/>
      </w:pPr>
    </w:lvl>
    <w:lvl w:ilvl="3" w:tentative="0">
      <w:start w:val="1"/>
      <w:numFmt w:val="decimal"/>
      <w:lvlText w:val="%4."/>
      <w:lvlJc w:val="left"/>
      <w:pPr>
        <w:ind w:left="2700" w:hanging="360"/>
      </w:pPr>
    </w:lvl>
    <w:lvl w:ilvl="4" w:tentative="0">
      <w:start w:val="1"/>
      <w:numFmt w:val="lowerLetter"/>
      <w:lvlText w:val="%5."/>
      <w:lvlJc w:val="left"/>
      <w:pPr>
        <w:ind w:left="3420" w:hanging="360"/>
      </w:pPr>
    </w:lvl>
    <w:lvl w:ilvl="5" w:tentative="0">
      <w:start w:val="1"/>
      <w:numFmt w:val="lowerRoman"/>
      <w:lvlText w:val="%6."/>
      <w:lvlJc w:val="right"/>
      <w:pPr>
        <w:ind w:left="4140" w:hanging="180"/>
      </w:pPr>
    </w:lvl>
    <w:lvl w:ilvl="6" w:tentative="0">
      <w:start w:val="1"/>
      <w:numFmt w:val="decimal"/>
      <w:lvlText w:val="%7."/>
      <w:lvlJc w:val="left"/>
      <w:pPr>
        <w:ind w:left="4860" w:hanging="360"/>
      </w:pPr>
    </w:lvl>
    <w:lvl w:ilvl="7" w:tentative="0">
      <w:start w:val="1"/>
      <w:numFmt w:val="lowerLetter"/>
      <w:lvlText w:val="%8."/>
      <w:lvlJc w:val="left"/>
      <w:pPr>
        <w:ind w:left="5580" w:hanging="360"/>
      </w:pPr>
    </w:lvl>
    <w:lvl w:ilvl="8" w:tentative="0">
      <w:start w:val="1"/>
      <w:numFmt w:val="lowerRoman"/>
      <w:lvlText w:val="%9."/>
      <w:lvlJc w:val="right"/>
      <w:pPr>
        <w:ind w:left="6300" w:hanging="180"/>
      </w:pPr>
    </w:lvl>
  </w:abstractNum>
  <w:abstractNum w:abstractNumId="26">
    <w:nsid w:val="410D586D"/>
    <w:multiLevelType w:val="multilevel"/>
    <w:tmpl w:val="410D586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7">
    <w:nsid w:val="4373645A"/>
    <w:multiLevelType w:val="multilevel"/>
    <w:tmpl w:val="4373645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4384639D"/>
    <w:multiLevelType w:val="multilevel"/>
    <w:tmpl w:val="4384639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9">
    <w:nsid w:val="454C456A"/>
    <w:multiLevelType w:val="multilevel"/>
    <w:tmpl w:val="454C456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0">
    <w:nsid w:val="46090F3A"/>
    <w:multiLevelType w:val="multilevel"/>
    <w:tmpl w:val="46090F3A"/>
    <w:lvl w:ilvl="0" w:tentative="0">
      <w:start w:val="1"/>
      <w:numFmt w:val="bullet"/>
      <w:lvlText w:val="o"/>
      <w:lvlJc w:val="left"/>
      <w:pPr>
        <w:ind w:left="881" w:hanging="360"/>
      </w:pPr>
      <w:rPr>
        <w:rFonts w:hint="default" w:ascii="Courier New" w:hAnsi="Courier New" w:cs="Courier New"/>
      </w:rPr>
    </w:lvl>
    <w:lvl w:ilvl="1" w:tentative="0">
      <w:start w:val="1"/>
      <w:numFmt w:val="bullet"/>
      <w:lvlText w:val="o"/>
      <w:lvlJc w:val="left"/>
      <w:pPr>
        <w:ind w:left="1601" w:hanging="360"/>
      </w:pPr>
      <w:rPr>
        <w:rFonts w:hint="default" w:ascii="Courier New" w:hAnsi="Courier New" w:cs="Courier New"/>
      </w:rPr>
    </w:lvl>
    <w:lvl w:ilvl="2" w:tentative="0">
      <w:start w:val="1"/>
      <w:numFmt w:val="bullet"/>
      <w:lvlText w:val=""/>
      <w:lvlJc w:val="left"/>
      <w:pPr>
        <w:ind w:left="2321" w:hanging="360"/>
      </w:pPr>
      <w:rPr>
        <w:rFonts w:hint="default" w:ascii="Wingdings" w:hAnsi="Wingdings"/>
      </w:rPr>
    </w:lvl>
    <w:lvl w:ilvl="3" w:tentative="0">
      <w:start w:val="1"/>
      <w:numFmt w:val="bullet"/>
      <w:lvlText w:val=""/>
      <w:lvlJc w:val="left"/>
      <w:pPr>
        <w:ind w:left="3041" w:hanging="360"/>
      </w:pPr>
      <w:rPr>
        <w:rFonts w:hint="default" w:ascii="Symbol" w:hAnsi="Symbol"/>
      </w:rPr>
    </w:lvl>
    <w:lvl w:ilvl="4" w:tentative="0">
      <w:start w:val="1"/>
      <w:numFmt w:val="bullet"/>
      <w:lvlText w:val="o"/>
      <w:lvlJc w:val="left"/>
      <w:pPr>
        <w:ind w:left="3761" w:hanging="360"/>
      </w:pPr>
      <w:rPr>
        <w:rFonts w:hint="default" w:ascii="Courier New" w:hAnsi="Courier New" w:cs="Courier New"/>
      </w:rPr>
    </w:lvl>
    <w:lvl w:ilvl="5" w:tentative="0">
      <w:start w:val="1"/>
      <w:numFmt w:val="bullet"/>
      <w:lvlText w:val=""/>
      <w:lvlJc w:val="left"/>
      <w:pPr>
        <w:ind w:left="4481" w:hanging="360"/>
      </w:pPr>
      <w:rPr>
        <w:rFonts w:hint="default" w:ascii="Wingdings" w:hAnsi="Wingdings"/>
      </w:rPr>
    </w:lvl>
    <w:lvl w:ilvl="6" w:tentative="0">
      <w:start w:val="1"/>
      <w:numFmt w:val="bullet"/>
      <w:lvlText w:val=""/>
      <w:lvlJc w:val="left"/>
      <w:pPr>
        <w:ind w:left="5201" w:hanging="360"/>
      </w:pPr>
      <w:rPr>
        <w:rFonts w:hint="default" w:ascii="Symbol" w:hAnsi="Symbol"/>
      </w:rPr>
    </w:lvl>
    <w:lvl w:ilvl="7" w:tentative="0">
      <w:start w:val="1"/>
      <w:numFmt w:val="bullet"/>
      <w:lvlText w:val="o"/>
      <w:lvlJc w:val="left"/>
      <w:pPr>
        <w:ind w:left="5921" w:hanging="360"/>
      </w:pPr>
      <w:rPr>
        <w:rFonts w:hint="default" w:ascii="Courier New" w:hAnsi="Courier New" w:cs="Courier New"/>
      </w:rPr>
    </w:lvl>
    <w:lvl w:ilvl="8" w:tentative="0">
      <w:start w:val="1"/>
      <w:numFmt w:val="bullet"/>
      <w:lvlText w:val=""/>
      <w:lvlJc w:val="left"/>
      <w:pPr>
        <w:ind w:left="6641" w:hanging="360"/>
      </w:pPr>
      <w:rPr>
        <w:rFonts w:hint="default" w:ascii="Wingdings" w:hAnsi="Wingdings"/>
      </w:rPr>
    </w:lvl>
  </w:abstractNum>
  <w:abstractNum w:abstractNumId="31">
    <w:nsid w:val="47705EDD"/>
    <w:multiLevelType w:val="multilevel"/>
    <w:tmpl w:val="47705ED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b/>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497D7CA2"/>
    <w:multiLevelType w:val="multilevel"/>
    <w:tmpl w:val="497D7CA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b/>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3">
    <w:nsid w:val="49F44D41"/>
    <w:multiLevelType w:val="multilevel"/>
    <w:tmpl w:val="49F44D4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4">
    <w:nsid w:val="4A9340C9"/>
    <w:multiLevelType w:val="multilevel"/>
    <w:tmpl w:val="4A9340C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4C88412F"/>
    <w:multiLevelType w:val="multilevel"/>
    <w:tmpl w:val="4C8841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6">
    <w:nsid w:val="4D8C2DEE"/>
    <w:multiLevelType w:val="multilevel"/>
    <w:tmpl w:val="4D8C2DE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7">
    <w:nsid w:val="508E1AF4"/>
    <w:multiLevelType w:val="multilevel"/>
    <w:tmpl w:val="508E1A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8">
    <w:nsid w:val="5096471C"/>
    <w:multiLevelType w:val="multilevel"/>
    <w:tmpl w:val="5096471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9">
    <w:nsid w:val="51E87576"/>
    <w:multiLevelType w:val="multilevel"/>
    <w:tmpl w:val="51E8757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0">
    <w:nsid w:val="54406FFB"/>
    <w:multiLevelType w:val="multilevel"/>
    <w:tmpl w:val="54406FF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1">
    <w:nsid w:val="56164E93"/>
    <w:multiLevelType w:val="multilevel"/>
    <w:tmpl w:val="56164E9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2">
    <w:nsid w:val="57192173"/>
    <w:multiLevelType w:val="multilevel"/>
    <w:tmpl w:val="5719217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3">
    <w:nsid w:val="5ABD5B49"/>
    <w:multiLevelType w:val="multilevel"/>
    <w:tmpl w:val="5ABD5B49"/>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5F01685D"/>
    <w:multiLevelType w:val="multilevel"/>
    <w:tmpl w:val="5F01685D"/>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5">
    <w:nsid w:val="654A24D4"/>
    <w:multiLevelType w:val="multilevel"/>
    <w:tmpl w:val="654A24D4"/>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6">
    <w:nsid w:val="68106D9F"/>
    <w:multiLevelType w:val="multilevel"/>
    <w:tmpl w:val="68106D9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7">
    <w:nsid w:val="73D75090"/>
    <w:multiLevelType w:val="multilevel"/>
    <w:tmpl w:val="73D75090"/>
    <w:lvl w:ilvl="0" w:tentative="0">
      <w:start w:val="1"/>
      <w:numFmt w:val="decimal"/>
      <w:lvlText w:val="%1."/>
      <w:lvlJc w:val="left"/>
      <w:pPr>
        <w:ind w:left="540" w:hanging="360"/>
      </w:pPr>
      <w:rPr>
        <w:rFonts w:asciiTheme="minorHAnsi" w:hAnsiTheme="minorHAnsi" w:eastAsiaTheme="minorEastAsia" w:cstheme="minorBidi"/>
      </w:rPr>
    </w:lvl>
    <w:lvl w:ilvl="1" w:tentative="0">
      <w:start w:val="1"/>
      <w:numFmt w:val="lowerLetter"/>
      <w:lvlText w:val="%2."/>
      <w:lvlJc w:val="left"/>
      <w:pPr>
        <w:ind w:left="1260" w:hanging="360"/>
      </w:pPr>
    </w:lvl>
    <w:lvl w:ilvl="2" w:tentative="0">
      <w:start w:val="1"/>
      <w:numFmt w:val="lowerRoman"/>
      <w:lvlText w:val="%3."/>
      <w:lvlJc w:val="right"/>
      <w:pPr>
        <w:ind w:left="1980" w:hanging="180"/>
      </w:pPr>
    </w:lvl>
    <w:lvl w:ilvl="3" w:tentative="0">
      <w:start w:val="1"/>
      <w:numFmt w:val="decimal"/>
      <w:lvlText w:val="%4."/>
      <w:lvlJc w:val="left"/>
      <w:pPr>
        <w:ind w:left="2700" w:hanging="360"/>
      </w:pPr>
    </w:lvl>
    <w:lvl w:ilvl="4" w:tentative="0">
      <w:start w:val="1"/>
      <w:numFmt w:val="lowerLetter"/>
      <w:lvlText w:val="%5."/>
      <w:lvlJc w:val="left"/>
      <w:pPr>
        <w:ind w:left="3420" w:hanging="360"/>
      </w:pPr>
    </w:lvl>
    <w:lvl w:ilvl="5" w:tentative="0">
      <w:start w:val="1"/>
      <w:numFmt w:val="lowerRoman"/>
      <w:lvlText w:val="%6."/>
      <w:lvlJc w:val="right"/>
      <w:pPr>
        <w:ind w:left="4140" w:hanging="180"/>
      </w:pPr>
    </w:lvl>
    <w:lvl w:ilvl="6" w:tentative="0">
      <w:start w:val="1"/>
      <w:numFmt w:val="decimal"/>
      <w:lvlText w:val="%7."/>
      <w:lvlJc w:val="left"/>
      <w:pPr>
        <w:ind w:left="4860" w:hanging="360"/>
      </w:pPr>
    </w:lvl>
    <w:lvl w:ilvl="7" w:tentative="0">
      <w:start w:val="1"/>
      <w:numFmt w:val="lowerLetter"/>
      <w:lvlText w:val="%8."/>
      <w:lvlJc w:val="left"/>
      <w:pPr>
        <w:ind w:left="5580" w:hanging="360"/>
      </w:pPr>
    </w:lvl>
    <w:lvl w:ilvl="8" w:tentative="0">
      <w:start w:val="1"/>
      <w:numFmt w:val="lowerRoman"/>
      <w:lvlText w:val="%9."/>
      <w:lvlJc w:val="right"/>
      <w:pPr>
        <w:ind w:left="6300" w:hanging="180"/>
      </w:pPr>
    </w:lvl>
  </w:abstractNum>
  <w:abstractNum w:abstractNumId="48">
    <w:nsid w:val="79C3032C"/>
    <w:multiLevelType w:val="multilevel"/>
    <w:tmpl w:val="79C3032C"/>
    <w:lvl w:ilvl="0" w:tentative="0">
      <w:start w:val="1"/>
      <w:numFmt w:val="bullet"/>
      <w:lvlText w:val="o"/>
      <w:lvlJc w:val="left"/>
      <w:pPr>
        <w:ind w:left="791" w:hanging="360"/>
      </w:pPr>
      <w:rPr>
        <w:rFonts w:hint="default" w:ascii="Courier New" w:hAnsi="Courier New" w:cs="Courier New"/>
      </w:rPr>
    </w:lvl>
    <w:lvl w:ilvl="1" w:tentative="0">
      <w:start w:val="1"/>
      <w:numFmt w:val="bullet"/>
      <w:lvlText w:val="o"/>
      <w:lvlJc w:val="left"/>
      <w:pPr>
        <w:ind w:left="1511" w:hanging="360"/>
      </w:pPr>
      <w:rPr>
        <w:rFonts w:hint="default" w:ascii="Courier New" w:hAnsi="Courier New" w:cs="Courier New"/>
      </w:rPr>
    </w:lvl>
    <w:lvl w:ilvl="2" w:tentative="0">
      <w:start w:val="1"/>
      <w:numFmt w:val="bullet"/>
      <w:lvlText w:val=""/>
      <w:lvlJc w:val="left"/>
      <w:pPr>
        <w:ind w:left="2231" w:hanging="360"/>
      </w:pPr>
      <w:rPr>
        <w:rFonts w:hint="default" w:ascii="Wingdings" w:hAnsi="Wingdings"/>
      </w:rPr>
    </w:lvl>
    <w:lvl w:ilvl="3" w:tentative="0">
      <w:start w:val="1"/>
      <w:numFmt w:val="bullet"/>
      <w:lvlText w:val=""/>
      <w:lvlJc w:val="left"/>
      <w:pPr>
        <w:ind w:left="2951" w:hanging="360"/>
      </w:pPr>
      <w:rPr>
        <w:rFonts w:hint="default" w:ascii="Symbol" w:hAnsi="Symbol"/>
      </w:rPr>
    </w:lvl>
    <w:lvl w:ilvl="4" w:tentative="0">
      <w:start w:val="1"/>
      <w:numFmt w:val="bullet"/>
      <w:lvlText w:val="o"/>
      <w:lvlJc w:val="left"/>
      <w:pPr>
        <w:ind w:left="3671" w:hanging="360"/>
      </w:pPr>
      <w:rPr>
        <w:rFonts w:hint="default" w:ascii="Courier New" w:hAnsi="Courier New" w:cs="Courier New"/>
      </w:rPr>
    </w:lvl>
    <w:lvl w:ilvl="5" w:tentative="0">
      <w:start w:val="1"/>
      <w:numFmt w:val="bullet"/>
      <w:lvlText w:val=""/>
      <w:lvlJc w:val="left"/>
      <w:pPr>
        <w:ind w:left="4391" w:hanging="360"/>
      </w:pPr>
      <w:rPr>
        <w:rFonts w:hint="default" w:ascii="Wingdings" w:hAnsi="Wingdings"/>
      </w:rPr>
    </w:lvl>
    <w:lvl w:ilvl="6" w:tentative="0">
      <w:start w:val="1"/>
      <w:numFmt w:val="bullet"/>
      <w:lvlText w:val=""/>
      <w:lvlJc w:val="left"/>
      <w:pPr>
        <w:ind w:left="5111" w:hanging="360"/>
      </w:pPr>
      <w:rPr>
        <w:rFonts w:hint="default" w:ascii="Symbol" w:hAnsi="Symbol"/>
      </w:rPr>
    </w:lvl>
    <w:lvl w:ilvl="7" w:tentative="0">
      <w:start w:val="1"/>
      <w:numFmt w:val="bullet"/>
      <w:lvlText w:val="o"/>
      <w:lvlJc w:val="left"/>
      <w:pPr>
        <w:ind w:left="5831" w:hanging="360"/>
      </w:pPr>
      <w:rPr>
        <w:rFonts w:hint="default" w:ascii="Courier New" w:hAnsi="Courier New" w:cs="Courier New"/>
      </w:rPr>
    </w:lvl>
    <w:lvl w:ilvl="8" w:tentative="0">
      <w:start w:val="1"/>
      <w:numFmt w:val="bullet"/>
      <w:lvlText w:val=""/>
      <w:lvlJc w:val="left"/>
      <w:pPr>
        <w:ind w:left="6551" w:hanging="360"/>
      </w:pPr>
      <w:rPr>
        <w:rFonts w:hint="default" w:ascii="Wingdings" w:hAnsi="Wingdings"/>
      </w:rPr>
    </w:lvl>
  </w:abstractNum>
  <w:abstractNum w:abstractNumId="49">
    <w:nsid w:val="7C4C3C3A"/>
    <w:multiLevelType w:val="multilevel"/>
    <w:tmpl w:val="7C4C3C3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0">
    <w:nsid w:val="7D696639"/>
    <w:multiLevelType w:val="multilevel"/>
    <w:tmpl w:val="7D69663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45"/>
  </w:num>
  <w:num w:numId="8">
    <w:abstractNumId w:val="8"/>
  </w:num>
  <w:num w:numId="9">
    <w:abstractNumId w:val="7"/>
  </w:num>
  <w:num w:numId="10">
    <w:abstractNumId w:val="16"/>
  </w:num>
  <w:num w:numId="11">
    <w:abstractNumId w:val="22"/>
  </w:num>
  <w:num w:numId="12">
    <w:abstractNumId w:val="9"/>
  </w:num>
  <w:num w:numId="13">
    <w:abstractNumId w:val="48"/>
  </w:num>
  <w:num w:numId="14">
    <w:abstractNumId w:val="13"/>
  </w:num>
  <w:num w:numId="15">
    <w:abstractNumId w:val="30"/>
  </w:num>
  <w:num w:numId="16">
    <w:abstractNumId w:val="12"/>
  </w:num>
  <w:num w:numId="17">
    <w:abstractNumId w:val="43"/>
  </w:num>
  <w:num w:numId="18">
    <w:abstractNumId w:val="20"/>
  </w:num>
  <w:num w:numId="19">
    <w:abstractNumId w:val="44"/>
  </w:num>
  <w:num w:numId="20">
    <w:abstractNumId w:val="31"/>
  </w:num>
  <w:num w:numId="21">
    <w:abstractNumId w:val="19"/>
  </w:num>
  <w:num w:numId="22">
    <w:abstractNumId w:val="33"/>
  </w:num>
  <w:num w:numId="23">
    <w:abstractNumId w:val="24"/>
  </w:num>
  <w:num w:numId="24">
    <w:abstractNumId w:val="15"/>
  </w:num>
  <w:num w:numId="25">
    <w:abstractNumId w:val="26"/>
  </w:num>
  <w:num w:numId="26">
    <w:abstractNumId w:val="36"/>
  </w:num>
  <w:num w:numId="27">
    <w:abstractNumId w:val="23"/>
  </w:num>
  <w:num w:numId="28">
    <w:abstractNumId w:val="46"/>
  </w:num>
  <w:num w:numId="29">
    <w:abstractNumId w:val="6"/>
  </w:num>
  <w:num w:numId="30">
    <w:abstractNumId w:val="28"/>
  </w:num>
  <w:num w:numId="31">
    <w:abstractNumId w:val="32"/>
  </w:num>
  <w:num w:numId="32">
    <w:abstractNumId w:val="50"/>
  </w:num>
  <w:num w:numId="33">
    <w:abstractNumId w:val="49"/>
  </w:num>
  <w:num w:numId="34">
    <w:abstractNumId w:val="14"/>
  </w:num>
  <w:num w:numId="35">
    <w:abstractNumId w:val="42"/>
  </w:num>
  <w:num w:numId="36">
    <w:abstractNumId w:val="27"/>
  </w:num>
  <w:num w:numId="37">
    <w:abstractNumId w:val="39"/>
  </w:num>
  <w:num w:numId="38">
    <w:abstractNumId w:val="38"/>
  </w:num>
  <w:num w:numId="39">
    <w:abstractNumId w:val="35"/>
  </w:num>
  <w:num w:numId="40">
    <w:abstractNumId w:val="29"/>
  </w:num>
  <w:num w:numId="41">
    <w:abstractNumId w:val="17"/>
  </w:num>
  <w:num w:numId="42">
    <w:abstractNumId w:val="25"/>
  </w:num>
  <w:num w:numId="43">
    <w:abstractNumId w:val="18"/>
  </w:num>
  <w:num w:numId="44">
    <w:abstractNumId w:val="11"/>
  </w:num>
  <w:num w:numId="45">
    <w:abstractNumId w:val="41"/>
  </w:num>
  <w:num w:numId="46">
    <w:abstractNumId w:val="37"/>
  </w:num>
  <w:num w:numId="47">
    <w:abstractNumId w:val="40"/>
  </w:num>
  <w:num w:numId="48">
    <w:abstractNumId w:val="10"/>
  </w:num>
  <w:num w:numId="49">
    <w:abstractNumId w:val="21"/>
  </w:num>
  <w:num w:numId="50">
    <w:abstractNumId w:val="34"/>
  </w:num>
  <w:num w:numId="51">
    <w:abstractNumId w:val="4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MIAS SOLOMON">
    <w15:presenceInfo w15:providerId="WPS Office" w15:userId="37690913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0B56"/>
    <w:rsid w:val="00034616"/>
    <w:rsid w:val="0006063C"/>
    <w:rsid w:val="00060680"/>
    <w:rsid w:val="00092F96"/>
    <w:rsid w:val="0015074B"/>
    <w:rsid w:val="001529B1"/>
    <w:rsid w:val="0015686F"/>
    <w:rsid w:val="001A5259"/>
    <w:rsid w:val="001A7109"/>
    <w:rsid w:val="001B34A5"/>
    <w:rsid w:val="0020562A"/>
    <w:rsid w:val="0029331A"/>
    <w:rsid w:val="0029639D"/>
    <w:rsid w:val="00297FA1"/>
    <w:rsid w:val="002B0B78"/>
    <w:rsid w:val="002C1BE6"/>
    <w:rsid w:val="003208D8"/>
    <w:rsid w:val="00326F90"/>
    <w:rsid w:val="00385961"/>
    <w:rsid w:val="003B308C"/>
    <w:rsid w:val="003C79FD"/>
    <w:rsid w:val="003F7DD4"/>
    <w:rsid w:val="00417998"/>
    <w:rsid w:val="00464E6D"/>
    <w:rsid w:val="00502D4A"/>
    <w:rsid w:val="0054473B"/>
    <w:rsid w:val="005725F1"/>
    <w:rsid w:val="005838C3"/>
    <w:rsid w:val="005839A1"/>
    <w:rsid w:val="006C0E19"/>
    <w:rsid w:val="00740C93"/>
    <w:rsid w:val="00776943"/>
    <w:rsid w:val="007C7779"/>
    <w:rsid w:val="0085642C"/>
    <w:rsid w:val="008734E9"/>
    <w:rsid w:val="008B323C"/>
    <w:rsid w:val="008D5306"/>
    <w:rsid w:val="009114DC"/>
    <w:rsid w:val="0096783B"/>
    <w:rsid w:val="009C52BF"/>
    <w:rsid w:val="009F27D6"/>
    <w:rsid w:val="00A97088"/>
    <w:rsid w:val="00AA1D8D"/>
    <w:rsid w:val="00AA4A96"/>
    <w:rsid w:val="00AD099E"/>
    <w:rsid w:val="00B23210"/>
    <w:rsid w:val="00B2533C"/>
    <w:rsid w:val="00B42FA1"/>
    <w:rsid w:val="00B47730"/>
    <w:rsid w:val="00BD46C2"/>
    <w:rsid w:val="00BD530F"/>
    <w:rsid w:val="00C2062D"/>
    <w:rsid w:val="00C657AC"/>
    <w:rsid w:val="00CB00AA"/>
    <w:rsid w:val="00CB0664"/>
    <w:rsid w:val="00CC33F5"/>
    <w:rsid w:val="00CD5C39"/>
    <w:rsid w:val="00D0463F"/>
    <w:rsid w:val="00D62241"/>
    <w:rsid w:val="00D71290"/>
    <w:rsid w:val="00D777CC"/>
    <w:rsid w:val="00DC493B"/>
    <w:rsid w:val="00DF444A"/>
    <w:rsid w:val="00E4748D"/>
    <w:rsid w:val="00E6652D"/>
    <w:rsid w:val="00E87217"/>
    <w:rsid w:val="00EE0FF1"/>
    <w:rsid w:val="00F11B51"/>
    <w:rsid w:val="00F31E6C"/>
    <w:rsid w:val="00F87A5D"/>
    <w:rsid w:val="00FC28EC"/>
    <w:rsid w:val="00FC693F"/>
    <w:rsid w:val="278F3885"/>
    <w:rsid w:val="38CC7A3E"/>
    <w:rsid w:val="7AC653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qFormat="1" w:uiPriority="99" w:semiHidden="0" w:name="List Number"/>
    <w:lsdException w:uiPriority="99" w:semiHidden="0" w:name="List 2"/>
    <w:lsdException w:qFormat="1" w:uiPriority="99" w:semiHidden="0" w:name="List 3"/>
    <w:lsdException w:uiPriority="99" w:name="List 4"/>
    <w:lsdException w:uiPriority="99" w:name="List 5"/>
    <w:lsdException w:qFormat="1" w:uiPriority="99" w:semiHidden="0" w:name="List Bullet 2"/>
    <w:lsdException w:uiPriority="99" w:semiHidden="0" w:name="List Bullet 3"/>
    <w:lsdException w:uiPriority="99" w:name="List Bullet 4"/>
    <w:lsdException w:uiPriority="99" w:name="List Bullet 5"/>
    <w:lsdException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unhideWhenUsed="0" w:uiPriority="66" w:semiHidden="0" w:name="Medium List 2 Accent 6"/>
    <w:lsdException w:qFormat="1"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43"/>
    <w:qFormat/>
    <w:uiPriority w:val="9"/>
    <w:pPr>
      <w:keepNext/>
      <w:keepLines/>
      <w:spacing w:before="480" w:after="0" w:line="360" w:lineRule="auto"/>
      <w:outlineLvl w:val="0"/>
    </w:pPr>
    <w:rPr>
      <w:rFonts w:ascii="Times New Roman" w:hAnsi="Times New Roman" w:eastAsiaTheme="majorEastAsia" w:cstheme="majorBidi"/>
      <w:b/>
      <w:bCs/>
      <w:color w:val="376092" w:themeColor="accent1" w:themeShade="BF"/>
      <w:sz w:val="24"/>
      <w:szCs w:val="28"/>
    </w:rPr>
  </w:style>
  <w:style w:type="paragraph" w:styleId="3">
    <w:name w:val="heading 2"/>
    <w:basedOn w:val="1"/>
    <w:next w:val="1"/>
    <w:link w:val="144"/>
    <w:unhideWhenUsed/>
    <w:qFormat/>
    <w:uiPriority w:val="9"/>
    <w:pPr>
      <w:keepNext/>
      <w:keepLines/>
      <w:spacing w:before="200" w:after="0"/>
      <w:outlineLvl w:val="1"/>
    </w:pPr>
    <w:rPr>
      <w:rFonts w:ascii="Times New Roman" w:hAnsi="Times New Roman" w:eastAsiaTheme="majorEastAsia" w:cstheme="majorBidi"/>
      <w:b/>
      <w:bCs/>
      <w:color w:val="4F81BD" w:themeColor="accent1"/>
      <w:sz w:val="24"/>
      <w:szCs w:val="26"/>
      <w14:textFill>
        <w14:solidFill>
          <w14:schemeClr w14:val="accent1"/>
        </w14:solidFill>
      </w14:textFill>
    </w:rPr>
  </w:style>
  <w:style w:type="paragraph" w:styleId="4">
    <w:name w:val="heading 3"/>
    <w:basedOn w:val="1"/>
    <w:next w:val="1"/>
    <w:link w:val="145"/>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5"/>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6"/>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7"/>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8"/>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9"/>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60"/>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9"/>
    <w:unhideWhenUsed/>
    <w:qFormat/>
    <w:uiPriority w:val="99"/>
    <w:pPr>
      <w:spacing w:after="120"/>
    </w:pPr>
  </w:style>
  <w:style w:type="paragraph" w:styleId="14">
    <w:name w:val="Body Text 2"/>
    <w:basedOn w:val="1"/>
    <w:link w:val="150"/>
    <w:unhideWhenUsed/>
    <w:uiPriority w:val="99"/>
    <w:pPr>
      <w:spacing w:after="120" w:line="480" w:lineRule="auto"/>
    </w:pPr>
  </w:style>
  <w:style w:type="paragraph" w:styleId="15">
    <w:name w:val="Body Text 3"/>
    <w:basedOn w:val="1"/>
    <w:link w:val="151"/>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annotation reference"/>
    <w:basedOn w:val="11"/>
    <w:semiHidden/>
    <w:unhideWhenUsed/>
    <w:qFormat/>
    <w:uiPriority w:val="99"/>
    <w:rPr>
      <w:sz w:val="16"/>
      <w:szCs w:val="16"/>
    </w:rPr>
  </w:style>
  <w:style w:type="paragraph" w:styleId="18">
    <w:name w:val="annotation text"/>
    <w:basedOn w:val="1"/>
    <w:link w:val="169"/>
    <w:semiHidden/>
    <w:unhideWhenUsed/>
    <w:qFormat/>
    <w:uiPriority w:val="99"/>
    <w:pPr>
      <w:spacing w:line="240" w:lineRule="auto"/>
    </w:pPr>
    <w:rPr>
      <w:sz w:val="20"/>
      <w:szCs w:val="20"/>
    </w:rPr>
  </w:style>
  <w:style w:type="paragraph" w:styleId="19">
    <w:name w:val="annotation subject"/>
    <w:basedOn w:val="18"/>
    <w:next w:val="18"/>
    <w:link w:val="170"/>
    <w:semiHidden/>
    <w:unhideWhenUsed/>
    <w:qFormat/>
    <w:uiPriority w:val="99"/>
    <w:rPr>
      <w:b/>
      <w:bCs/>
    </w:rPr>
  </w:style>
  <w:style w:type="character" w:styleId="20">
    <w:name w:val="Emphasis"/>
    <w:basedOn w:val="11"/>
    <w:qFormat/>
    <w:uiPriority w:val="20"/>
    <w:rPr>
      <w:i/>
      <w:iCs/>
    </w:rPr>
  </w:style>
  <w:style w:type="paragraph" w:styleId="21">
    <w:name w:val="footer"/>
    <w:basedOn w:val="1"/>
    <w:link w:val="141"/>
    <w:unhideWhenUsed/>
    <w:qFormat/>
    <w:uiPriority w:val="99"/>
    <w:pPr>
      <w:tabs>
        <w:tab w:val="center" w:pos="4680"/>
        <w:tab w:val="right" w:pos="9360"/>
      </w:tabs>
      <w:spacing w:after="0" w:line="240" w:lineRule="auto"/>
    </w:pPr>
  </w:style>
  <w:style w:type="paragraph" w:styleId="22">
    <w:name w:val="header"/>
    <w:basedOn w:val="1"/>
    <w:link w:val="140"/>
    <w:unhideWhenUsed/>
    <w:uiPriority w:val="99"/>
    <w:pPr>
      <w:tabs>
        <w:tab w:val="center" w:pos="4680"/>
        <w:tab w:val="right" w:pos="9360"/>
      </w:tabs>
      <w:spacing w:after="0" w:line="240" w:lineRule="auto"/>
    </w:pPr>
  </w:style>
  <w:style w:type="character" w:styleId="23">
    <w:name w:val="Hyperlink"/>
    <w:basedOn w:val="11"/>
    <w:unhideWhenUsed/>
    <w:qFormat/>
    <w:uiPriority w:val="99"/>
    <w:rPr>
      <w:color w:val="0000FF" w:themeColor="hyperlink"/>
      <w:u w:val="single"/>
      <w14:textFill>
        <w14:solidFill>
          <w14:schemeClr w14:val="hlink"/>
        </w14:solidFill>
      </w14:textFill>
    </w:rPr>
  </w:style>
  <w:style w:type="paragraph" w:styleId="24">
    <w:name w:val="List"/>
    <w:basedOn w:val="1"/>
    <w:unhideWhenUsed/>
    <w:uiPriority w:val="99"/>
    <w:pPr>
      <w:ind w:left="360" w:hanging="360"/>
      <w:contextualSpacing/>
    </w:pPr>
  </w:style>
  <w:style w:type="paragraph" w:styleId="25">
    <w:name w:val="List 2"/>
    <w:basedOn w:val="1"/>
    <w:unhideWhenUsed/>
    <w:uiPriority w:val="99"/>
    <w:pPr>
      <w:ind w:left="720" w:hanging="360"/>
      <w:contextualSpacing/>
    </w:pPr>
  </w:style>
  <w:style w:type="paragraph" w:styleId="26">
    <w:name w:val="List 3"/>
    <w:basedOn w:val="1"/>
    <w:unhideWhenUsed/>
    <w:qFormat/>
    <w:uiPriority w:val="99"/>
    <w:pPr>
      <w:ind w:left="1080" w:hanging="360"/>
      <w:contextualSpacing/>
    </w:pPr>
  </w:style>
  <w:style w:type="paragraph" w:styleId="27">
    <w:name w:val="List Bullet"/>
    <w:basedOn w:val="1"/>
    <w:unhideWhenUsed/>
    <w:uiPriority w:val="99"/>
    <w:pPr>
      <w:numPr>
        <w:ilvl w:val="0"/>
        <w:numId w:val="1"/>
      </w:numPr>
      <w:contextualSpacing/>
    </w:pPr>
  </w:style>
  <w:style w:type="paragraph" w:styleId="28">
    <w:name w:val="List Bullet 2"/>
    <w:basedOn w:val="1"/>
    <w:unhideWhenUsed/>
    <w:qFormat/>
    <w:uiPriority w:val="99"/>
    <w:pPr>
      <w:numPr>
        <w:ilvl w:val="0"/>
        <w:numId w:val="2"/>
      </w:numPr>
      <w:contextualSpacing/>
    </w:pPr>
  </w:style>
  <w:style w:type="paragraph" w:styleId="29">
    <w:name w:val="List Bullet 3"/>
    <w:basedOn w:val="1"/>
    <w:unhideWhenUsed/>
    <w:uiPriority w:val="99"/>
    <w:pPr>
      <w:numPr>
        <w:ilvl w:val="0"/>
        <w:numId w:val="3"/>
      </w:numPr>
      <w:contextualSpacing/>
    </w:pPr>
  </w:style>
  <w:style w:type="paragraph" w:styleId="30">
    <w:name w:val="List Continue"/>
    <w:basedOn w:val="1"/>
    <w:unhideWhenUsed/>
    <w:qFormat/>
    <w:uiPriority w:val="99"/>
    <w:pPr>
      <w:spacing w:after="120"/>
      <w:ind w:left="360"/>
      <w:contextualSpacing/>
    </w:pPr>
  </w:style>
  <w:style w:type="paragraph" w:styleId="31">
    <w:name w:val="List Continue 2"/>
    <w:basedOn w:val="1"/>
    <w:unhideWhenUsed/>
    <w:qFormat/>
    <w:uiPriority w:val="99"/>
    <w:pPr>
      <w:spacing w:after="120"/>
      <w:ind w:left="720"/>
      <w:contextualSpacing/>
    </w:pPr>
  </w:style>
  <w:style w:type="paragraph" w:styleId="32">
    <w:name w:val="List Continue 3"/>
    <w:basedOn w:val="1"/>
    <w:unhideWhenUsed/>
    <w:uiPriority w:val="99"/>
    <w:pPr>
      <w:spacing w:after="120"/>
      <w:ind w:left="1080"/>
      <w:contextualSpacing/>
    </w:pPr>
  </w:style>
  <w:style w:type="paragraph" w:styleId="33">
    <w:name w:val="List Number"/>
    <w:basedOn w:val="1"/>
    <w:unhideWhenUsed/>
    <w:qFormat/>
    <w:uiPriority w:val="99"/>
    <w:pPr>
      <w:numPr>
        <w:ilvl w:val="0"/>
        <w:numId w:val="4"/>
      </w:numPr>
      <w:contextualSpacing/>
    </w:pPr>
  </w:style>
  <w:style w:type="paragraph" w:styleId="34">
    <w:name w:val="List Number 2"/>
    <w:basedOn w:val="1"/>
    <w:unhideWhenUsed/>
    <w:uiPriority w:val="99"/>
    <w:pPr>
      <w:numPr>
        <w:ilvl w:val="0"/>
        <w:numId w:val="5"/>
      </w:numPr>
      <w:contextualSpacing/>
    </w:pPr>
  </w:style>
  <w:style w:type="paragraph" w:styleId="35">
    <w:name w:val="List Number 3"/>
    <w:basedOn w:val="1"/>
    <w:unhideWhenUsed/>
    <w:qFormat/>
    <w:uiPriority w:val="99"/>
    <w:pPr>
      <w:numPr>
        <w:ilvl w:val="0"/>
        <w:numId w:val="6"/>
      </w:numPr>
      <w:contextualSpacing/>
    </w:pPr>
  </w:style>
  <w:style w:type="paragraph" w:styleId="36">
    <w:name w:val="macro"/>
    <w:link w:val="152"/>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3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38">
    <w:name w:val="Strong"/>
    <w:basedOn w:val="11"/>
    <w:qFormat/>
    <w:uiPriority w:val="22"/>
    <w:rPr>
      <w:b/>
      <w:bCs/>
    </w:rPr>
  </w:style>
  <w:style w:type="paragraph" w:styleId="39">
    <w:name w:val="Subtitle"/>
    <w:basedOn w:val="1"/>
    <w:next w:val="1"/>
    <w:link w:val="14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40">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1">
    <w:name w:val="Title"/>
    <w:basedOn w:val="1"/>
    <w:next w:val="1"/>
    <w:link w:val="146"/>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42">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3">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4">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5">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6">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7">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8">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9">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50">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51">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52">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53">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4">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5">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6">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7">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8">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9">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60">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61">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62">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63">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4">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5">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6">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7">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8">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9">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70">
    <w:name w:val="Medium Shading 2"/>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1"/>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2"/>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Shading 2 Accent 3"/>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4">
    <w:name w:val="Medium Shading 2 Accent 4"/>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5">
    <w:name w:val="Medium Shading 2 Accent 5"/>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6">
    <w:name w:val="Medium Shading 2 Accent 6"/>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7">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8">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9">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80">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81">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82">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83">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4">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90">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91">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92">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93">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4">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5">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6">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7">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8">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9">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100">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101">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102">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03">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4">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5">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6">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7">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8">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9">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10">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11">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12">
    <w:name w:val="Dark List"/>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3">
    <w:name w:val="Dark List Accent 1"/>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4">
    <w:name w:val="Dark List Accent 2"/>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5">
    <w:name w:val="Dark List Accent 3"/>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6">
    <w:name w:val="Dark List Accent 4"/>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7">
    <w:name w:val="Dark List Accent 5"/>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8">
    <w:name w:val="Dark List Accent 6"/>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9">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3">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4">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5">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6">
    <w:name w:val="Colorful List"/>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7">
    <w:name w:val="Colorful List Accent 1"/>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8">
    <w:name w:val="Colorful List Accent 2"/>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9">
    <w:name w:val="Colorful List Accent 3"/>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0">
    <w:name w:val="Colorful List Accent 4"/>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1">
    <w:name w:val="Colorful List Accent 5"/>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32">
    <w:name w:val="Colorful List Accent 6"/>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33">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4">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5">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6">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7">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8">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9">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0">
    <w:name w:val="Header Char"/>
    <w:basedOn w:val="11"/>
    <w:link w:val="22"/>
    <w:qFormat/>
    <w:uiPriority w:val="99"/>
  </w:style>
  <w:style w:type="character" w:customStyle="1" w:styleId="141">
    <w:name w:val="Footer Char"/>
    <w:basedOn w:val="11"/>
    <w:link w:val="21"/>
    <w:uiPriority w:val="99"/>
  </w:style>
  <w:style w:type="paragraph" w:styleId="142">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3">
    <w:name w:val="Heading 1 Char"/>
    <w:basedOn w:val="11"/>
    <w:link w:val="2"/>
    <w:qFormat/>
    <w:uiPriority w:val="9"/>
    <w:rPr>
      <w:rFonts w:ascii="Times New Roman" w:hAnsi="Times New Roman" w:eastAsiaTheme="majorEastAsia" w:cstheme="majorBidi"/>
      <w:b/>
      <w:bCs/>
      <w:color w:val="376092" w:themeColor="accent1" w:themeShade="BF"/>
      <w:sz w:val="24"/>
      <w:szCs w:val="28"/>
    </w:rPr>
  </w:style>
  <w:style w:type="character" w:customStyle="1" w:styleId="144">
    <w:name w:val="Heading 2 Char"/>
    <w:basedOn w:val="11"/>
    <w:link w:val="3"/>
    <w:qFormat/>
    <w:uiPriority w:val="9"/>
    <w:rPr>
      <w:rFonts w:ascii="Times New Roman" w:hAnsi="Times New Roman" w:eastAsiaTheme="majorEastAsia" w:cstheme="majorBidi"/>
      <w:b/>
      <w:bCs/>
      <w:color w:val="4F81BD" w:themeColor="accent1"/>
      <w:sz w:val="24"/>
      <w:szCs w:val="26"/>
      <w14:textFill>
        <w14:solidFill>
          <w14:schemeClr w14:val="accent1"/>
        </w14:solidFill>
      </w14:textFill>
    </w:rPr>
  </w:style>
  <w:style w:type="character" w:customStyle="1" w:styleId="145">
    <w:name w:val="Heading 3 Cha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6">
    <w:name w:val="Title Char"/>
    <w:basedOn w:val="11"/>
    <w:link w:val="4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7">
    <w:name w:val="Subtitle Char"/>
    <w:basedOn w:val="11"/>
    <w:link w:val="39"/>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8">
    <w:name w:val="List Paragraph"/>
    <w:basedOn w:val="1"/>
    <w:qFormat/>
    <w:uiPriority w:val="34"/>
    <w:pPr>
      <w:ind w:left="720"/>
      <w:contextualSpacing/>
    </w:pPr>
  </w:style>
  <w:style w:type="character" w:customStyle="1" w:styleId="149">
    <w:name w:val="Body Text Char"/>
    <w:basedOn w:val="11"/>
    <w:link w:val="13"/>
    <w:qFormat/>
    <w:uiPriority w:val="99"/>
  </w:style>
  <w:style w:type="character" w:customStyle="1" w:styleId="150">
    <w:name w:val="Body Text 2 Char"/>
    <w:basedOn w:val="11"/>
    <w:link w:val="14"/>
    <w:uiPriority w:val="99"/>
  </w:style>
  <w:style w:type="character" w:customStyle="1" w:styleId="151">
    <w:name w:val="Body Text 3 Char"/>
    <w:basedOn w:val="11"/>
    <w:link w:val="15"/>
    <w:uiPriority w:val="99"/>
    <w:rPr>
      <w:sz w:val="16"/>
      <w:szCs w:val="16"/>
    </w:rPr>
  </w:style>
  <w:style w:type="character" w:customStyle="1" w:styleId="152">
    <w:name w:val="Macro Text Char"/>
    <w:basedOn w:val="11"/>
    <w:link w:val="36"/>
    <w:uiPriority w:val="99"/>
    <w:rPr>
      <w:rFonts w:ascii="Courier" w:hAnsi="Courier"/>
      <w:sz w:val="20"/>
      <w:szCs w:val="20"/>
    </w:rPr>
  </w:style>
  <w:style w:type="paragraph" w:styleId="153">
    <w:name w:val="Quote"/>
    <w:basedOn w:val="1"/>
    <w:next w:val="1"/>
    <w:link w:val="154"/>
    <w:qFormat/>
    <w:uiPriority w:val="29"/>
    <w:rPr>
      <w:i/>
      <w:iCs/>
      <w:color w:val="000000" w:themeColor="text1"/>
      <w14:textFill>
        <w14:solidFill>
          <w14:schemeClr w14:val="tx1"/>
        </w14:solidFill>
      </w14:textFill>
    </w:rPr>
  </w:style>
  <w:style w:type="character" w:customStyle="1" w:styleId="154">
    <w:name w:val="Quote Char"/>
    <w:basedOn w:val="11"/>
    <w:link w:val="153"/>
    <w:uiPriority w:val="29"/>
    <w:rPr>
      <w:i/>
      <w:iCs/>
      <w:color w:val="000000" w:themeColor="text1"/>
      <w14:textFill>
        <w14:solidFill>
          <w14:schemeClr w14:val="tx1"/>
        </w14:solidFill>
      </w14:textFill>
    </w:rPr>
  </w:style>
  <w:style w:type="character" w:customStyle="1" w:styleId="155">
    <w:name w:val="Heading 4 Char"/>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6">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157">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158">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9">
    <w:name w:val="Heading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60">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61">
    <w:name w:val="Intense Quote"/>
    <w:basedOn w:val="1"/>
    <w:next w:val="1"/>
    <w:link w:val="162"/>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2">
    <w:name w:val="Intense Quote Char"/>
    <w:basedOn w:val="11"/>
    <w:link w:val="161"/>
    <w:uiPriority w:val="30"/>
    <w:rPr>
      <w:b/>
      <w:bCs/>
      <w:i/>
      <w:iCs/>
      <w:color w:val="4F81BD" w:themeColor="accent1"/>
      <w14:textFill>
        <w14:solidFill>
          <w14:schemeClr w14:val="accent1"/>
        </w14:solidFill>
      </w14:textFill>
    </w:rPr>
  </w:style>
  <w:style w:type="character" w:customStyle="1" w:styleId="163">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4">
    <w:name w:val="Intense Emphasis"/>
    <w:basedOn w:val="11"/>
    <w:qFormat/>
    <w:uiPriority w:val="21"/>
    <w:rPr>
      <w:b/>
      <w:bCs/>
      <w:i/>
      <w:iCs/>
      <w:color w:val="4F81BD" w:themeColor="accent1"/>
      <w14:textFill>
        <w14:solidFill>
          <w14:schemeClr w14:val="accent1"/>
        </w14:solidFill>
      </w14:textFill>
    </w:rPr>
  </w:style>
  <w:style w:type="character" w:customStyle="1" w:styleId="165">
    <w:name w:val="Subtle Reference"/>
    <w:basedOn w:val="11"/>
    <w:qFormat/>
    <w:uiPriority w:val="31"/>
    <w:rPr>
      <w:smallCaps/>
      <w:color w:val="C0504D" w:themeColor="accent2"/>
      <w:u w:val="single"/>
      <w14:textFill>
        <w14:solidFill>
          <w14:schemeClr w14:val="accent2"/>
        </w14:solidFill>
      </w14:textFill>
    </w:rPr>
  </w:style>
  <w:style w:type="character" w:customStyle="1" w:styleId="166">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7">
    <w:name w:val="Book Title"/>
    <w:basedOn w:val="11"/>
    <w:qFormat/>
    <w:uiPriority w:val="33"/>
    <w:rPr>
      <w:b/>
      <w:bCs/>
      <w:smallCaps/>
      <w:spacing w:val="5"/>
    </w:rPr>
  </w:style>
  <w:style w:type="paragraph" w:customStyle="1" w:styleId="168">
    <w:name w:val="TOC Heading"/>
    <w:basedOn w:val="2"/>
    <w:next w:val="1"/>
    <w:semiHidden/>
    <w:unhideWhenUsed/>
    <w:qFormat/>
    <w:uiPriority w:val="39"/>
    <w:pPr>
      <w:outlineLvl w:val="9"/>
    </w:pPr>
  </w:style>
  <w:style w:type="character" w:customStyle="1" w:styleId="169">
    <w:name w:val="Comment Text Char"/>
    <w:basedOn w:val="11"/>
    <w:link w:val="18"/>
    <w:semiHidden/>
    <w:qFormat/>
    <w:uiPriority w:val="99"/>
    <w:rPr>
      <w:sz w:val="20"/>
      <w:szCs w:val="20"/>
    </w:rPr>
  </w:style>
  <w:style w:type="character" w:customStyle="1" w:styleId="170">
    <w:name w:val="Comment Subject Char"/>
    <w:basedOn w:val="169"/>
    <w:link w:val="19"/>
    <w:semiHidden/>
    <w:qFormat/>
    <w:uiPriority w:val="99"/>
    <w:rPr>
      <w:b/>
      <w:bCs/>
      <w:sz w:val="20"/>
      <w:szCs w:val="20"/>
    </w:rPr>
  </w:style>
  <w:style w:type="character" w:customStyle="1" w:styleId="17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Template>
  <Pages>22</Pages>
  <Words>4569</Words>
  <Characters>26049</Characters>
  <Lines>217</Lines>
  <Paragraphs>61</Paragraphs>
  <TotalTime>144</TotalTime>
  <ScaleCrop>false</ScaleCrop>
  <LinksUpToDate>false</LinksUpToDate>
  <CharactersWithSpaces>30557</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2025-11-04T19:58:00Z</dcterms:created>
  <dc:creator>python-docx</dc:creator>
  <dc:description>generated by python-docx</dc:description>
  <cp:lastModifiedBy>ERMIAS SOLOMON</cp:lastModifiedBy>
  <dcterms:modified xsi:type="dcterms:W3CDTF">2025-11-12T03:57:47Z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6E4FEF93ACC74E85BE248A352BDBD547_13</vt:lpwstr>
  </property>
</Properties>
</file>